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6089" w14:textId="0b4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Белоградовского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17 сентября 2020 года № 48/7. Зарегистрировано Департаментом юстиции Северо-Казахстанской области 25 сентября 2020 года № 6548.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Белоградовского сельского округа Тимирязевского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Белоградовского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Белоградовского сельского округа Тимирязевского района Северо-Казахстанской области" от 28 февраля 2014 года № 24/4 (опубликовано 23 апреля 2014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2627).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48/7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Белоградовского сельского округа Тимирязевского района Северо-Казахстанской области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Белоградовского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Белоградовка Белоградовского сельского округа Тимирязевского района Северо-Казахстанской области.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Белоградовка (далее – раздельный сход) на территории Белоградовского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Белоградовского сельского округа Тимирязевского района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Белоградовка Белоградовского сельского округа Тимирязевского района Северо-Казахстанской области организуется акимом Белоградовского сельского округа Тимирязевского района Северо-Казахстанской области.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Белоградовка Белоградовского сельского округа Тимирязевского района Северо-Казахстанской области, имеющих право в нем участвовать.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Белоградовского сельского округа Тимирязевского района Северо-Казахстанской области или уполномоченным им лицом.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Белоградовского сельского округа Тимирязевского района Северо-Казахстанской области или уполномоченное им лицо.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Белоградовка Белоградовского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Белоградовка Белоградовского сельского округа Тимирязевского района Северо-Казахстанской области для участия в сходе местного сообщества определяется на основе принципа равного представительства.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Белоградовского сельского округа Тимирязевского района Северо-Казахстанской области.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48/7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Белоградовка Белоградовского сельского округа Тимирязевского района Северо-Казахстанской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Белоградовка Белоградовского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Белоградовка Белоградовского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