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a4c" w14:textId="443a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Северо-Казахстанской области от 25 декабря 2017 года № 18/6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Тимирязево и сельских населенных пунктов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сентября 2020 года № 48/6. Зарегистрировано Департаментом юстиции Северо-Казахстанской области 23 сентября 2020 года № 6543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постановления акимата Северо-Казахстанской области от 21 июня 2019 года № 173 и решение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Тимирязево и сельских населенных пунктов Тимирязевского района Северо-Казахстанской области" от 25 декабря 2017 года № 18/6 (опубликовано 12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18/6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Тимирязевского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246"/>
        <w:gridCol w:w="2280"/>
        <w:gridCol w:w="2280"/>
        <w:gridCol w:w="2280"/>
        <w:gridCol w:w="2281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Жилищная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Коммерческая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Интымак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Северное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