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570" w14:textId="7eea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8 января 2020 года № 42/9 "Об утверждении бюджета Интернационального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июля 2020 года № 47/13. Зарегистрировано Департаментом юстиции Северо-Казахстанской области 9 июля 2020 года № 6442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Интернационального сельского округа Тимирязевского района на 2020-2022 годы" от 8 января 2020 года № 42/9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5849)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Интернационального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14 435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11 648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- 11 648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11 648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сельском бюджете расходы за счет внутренних займов для финансирования мер в рамках Дорожной карты занятости в сумме 11 648 тысяч тенге – на текущий ремонт здания сельского клуба в селе Дружба.";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2020 года № 47/13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42/9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856"/>
        <w:gridCol w:w="1856"/>
        <w:gridCol w:w="3819"/>
        <w:gridCol w:w="3403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