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66ab" w14:textId="eae6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3 марта 2018 года № 38 "Об утверждении Порядка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бюджета,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12 июня 2020 года № 114. Зарегистрировано Департаментом юстиции Северо-Казахстанской области 15 июня 2020 года № 6352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утверждении Порядка выдачи служебного удостоверения исполнительных органов Тимирязевского района Северо-Казахстанской области, содержащихся за счет средств районного бюджета, и его описания" от 3 марта 2018 года № 38 (опубликовано 27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4608).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