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0309" w14:textId="0960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9 января 2020 года № 42/15 "Об утверждении бюджета Тимирязевского сельского округа Тимирязевского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14 апреля 2020 года № 45/4. Зарегистрировано Департаментом юстиции Северо-Казахстанской области 15 апреля 2020 года № 6199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утверждение бюджета Тимирязевского сельского округа Тимирязевского района на 2020-2022 годы" от 9 января 2020 года № 42/15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5927)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Тимирязевского сельского округа Тимирязевского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185 625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27 650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157 975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191 961,8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75 967,6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75 967,6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- 82 304,4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82 304,4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6 336,8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Учесть в сельском бюджете расходы за счет внутренних займов для финансирования мер в рамках Дорожной карты занятости в сумме 75 967,6 тысячи тенге в следующих размерах: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33 473,1 тысяча тенге – на средний ремонт внутрипоселковой дороги на станцию Сулы в селе Тимирязево;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33 494,5 тысяч тенге – на средний ремонт внутрипоселковой дороги по улице Плетнева в селе Тимирязево;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9 000 тысяч тенге – на текущий ремонт сетей водоснабжения села Тимирязево.";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Приходько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45/4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 42/15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653"/>
        <w:gridCol w:w="3047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185 625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про-грамм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2)Затраты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191 961,8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75 967,6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75 967,6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66 967,6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66 967,6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66 967,6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-82 304,4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82 304,4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75 967,6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75 967,6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75 967,6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