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4d38" w14:textId="a544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Докучаевского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2020 года № 42/7. Зарегистрировано Департаментом юстиции Северо-Казахстанской области 10 января 2020 года № 5890.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Докучаевского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11 496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8 487,6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8 487,6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- 8 487,6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8 487,6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8 487,6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Докучаевского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Докучаевского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Докучаевского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Докучаевского сельского округа.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бюджете сельского округа предусмотрены бюджетные субвенции, передаваемые из районного бюджета на 2020 год в сумме 8 736 тысяч тенге.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сельском бюджете расходы за счет внутренних займов для финансирования мер в рамках Дорожной карты занятости в сумме 8 487,6 тысяч тенге – на текущий ремонт водоразводящей сети водопровода села Докучаево.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средства на установление доплат к должностному окладу за особые условия труда в организациях культуры из республиканского бюджета на 2020 год в сумме 363 тысячи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42/7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2020 год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14.04.2020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8 января 2020 года № 42/7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8 января 2020 года № 42/7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