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2cd3" w14:textId="d112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Комсомольского сельского округа Тимирязевского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января 2020 года № 42/10. Зарегистрировано Департаментом юстиции Северо-Казахстанской области 10 января 2020 года № 5862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Комсомольского сельского округа Тимирязевского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23587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23587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 облагаемым у источника выплаты, физических лиц, зарегистрированных на территории Комсомольского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Комсомольского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селах Комсомольского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Комсомольского сельского округа.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2020 год в сумме 21766 тысяч тенге.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8 января 2020 года № 42/10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Тимирязевского районного маслихата от 8 января 2020 года № 42/10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Тимирязевского районного маслихата от 8 января 2020 года № 42/10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