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1cf" w14:textId="bde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42/4. Зарегистрировано Департаментом юстиции Северо-Казахстанской области 10 января 2020 года № 5850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8 889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10 219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Белоградовского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Белоградовского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Белоградовского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Белоградовского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8 889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42/4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январря 2020 года № 42/4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