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dd6" w14:textId="40b0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2020 года № 42/5. Зарегистрировано Департаментом юстиции Северо-Казахстанской области 10 января 2020 года № 5848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8569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Дзержинского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Дзержинского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Дзержинского сельского округа.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2020 год в сумме 8569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8 января 2020 года № 42/5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8 января 2020 года № 42/5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8 января 2020 года № 42/5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4179"/>
        <w:gridCol w:w="2564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