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92ce6" w14:textId="ee92c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Аксуатского сельского округа Тимирязевского района на 2020-2022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8 января 2020 года № 42/3. Зарегистрировано Департаментом юстиции Северо-Казахстанской области 10 января 2020 года № 5847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01.01.2020 в соответствии с пунктом 5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04 декабря 2008 года,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Тимирязевский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Аксуатского сельского округа Тимирязевского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15189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1725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13464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15189 тысячи тенге;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2020 год формируются в соответствии с Бюджетным кодексом Республики Казахстан за счет следующих налоговых поступлений: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 по доходам, не облагаемым у источника выплаты, физических лиц, зарегистрированных на территории Аксуатского сельского округа;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физических лиц, имущество которых находится на территории Аксуатского сельского округа;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 на земли населенных пунктов с физических и юридических лиц, земельный участок которых находится в селах Аксуатского сельского округа;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 с физических и юридических лиц, зарегистрированных в селах Аксуатского сельского округа.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коммунальной собственности сельского округа;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других неналоговых поступлений в бюджет сельского округа.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сельского округа предусмотрены бюджетные субвенции, передаваемые из районного бюджета на 2020 год в сумме 13464 тысячи тенге.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2020 г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Тимирязевского районного маслихата от 8 января 2020 года № 42/3</w:t>
            </w:r>
          </w:p>
        </w:tc>
      </w:tr>
    </w:tbl>
    <w:bookmarkStart w:name="z3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Аксуатского сельского округа на 2020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Тимирязевского районного маслихата от 8 января 2020 года № 42/3</w:t>
            </w:r>
          </w:p>
        </w:tc>
      </w:tr>
    </w:tbl>
    <w:bookmarkStart w:name="z3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Аксуатского сельского округа на 2021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Тимирязевского районного маслихата от 8 января 2020 года № 42/3</w:t>
            </w:r>
          </w:p>
        </w:tc>
      </w:tr>
    </w:tbl>
    <w:bookmarkStart w:name="z4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Аксуатского сельского округа на 2022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