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d49c" w14:textId="db5d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cвободы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Тимирязевского района Северо-Казахстанской области от 9 января 2020 года № 3. Зарегистрировано Департаментом юстиции Северо-Казахстанской области 10 января 2020 года № 5829. Утратило силу постановлением акимата Тимирязевского района Северо-Казахстанской области от 4 февраля 2021 года № 25</w:t>
      </w:r>
    </w:p>
    <w:p>
      <w:pPr>
        <w:spacing w:after="0"/>
        <w:ind w:left="0"/>
        <w:jc w:val="both"/>
      </w:pPr>
      <w:r>
        <w:rPr>
          <w:rFonts w:ascii="Times New Roman"/>
          <w:b w:val="false"/>
          <w:i w:val="false"/>
          <w:color w:val="ff0000"/>
          <w:sz w:val="28"/>
        </w:rPr>
        <w:t xml:space="preserve">
      Сноска. Утратило силу постановлением акимата Тимирязевского района Северо-Казахстанской области от 04.02.2021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освобожденных из мест лишения свободы,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под № 13898), акимат Тимирязевского района Северо-Казахстанской области ПОСТАНОВЛЯЕТ: </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Тимирязевского района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Северо-Казахстанской области;</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Тимирязевского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Тимирязевского района Северо-Казахстанской области.</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br/>
            </w:r>
            <w:r>
              <w:rPr>
                <w:rFonts w:ascii="Times New Roman"/>
                <w:b w:val="false"/>
                <w:i/>
                <w:color w:val="000000"/>
                <w:sz w:val="20"/>
              </w:rPr>
              <w:t xml:space="preserve">Тимирязевского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Кенесов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Тимирязевского района Северо-Казахстанской области от "__" ________2019 года № __</w:t>
            </w:r>
          </w:p>
        </w:tc>
      </w:tr>
    </w:tbl>
    <w:bookmarkStart w:name="z13"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5"/>
        <w:gridCol w:w="2173"/>
        <w:gridCol w:w="2690"/>
        <w:gridCol w:w="3992"/>
      </w:tblGrid>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(человек)</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отвественностью "Алпаш"</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