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1439" w14:textId="61d1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8 января 2020 года № 321 "Об утверждении бюджета Драгомировского сельского округа Тайыншинского района Северо-Казахстанской области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9 декабря 2020 года № 402. Зарегистрировано Департаментом юстиции Северо-Казахстанской области 14 декабря 2020 года № 6808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Драгомировского сельского округа Тайыншинского района Северо-Казахстанской области на 2020 - 2022 годы" от 8 января 2020 года № 321 (опубликовано 17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5845)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Драгомировского сельского округа Тайыншинского района Северо-Казахстанской области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20959,6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15759,6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20959,6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 402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321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Драгомировского сельского округа Тайыншинского района Северо-Казахстанской области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1334"/>
        <w:gridCol w:w="1335"/>
        <w:gridCol w:w="5910"/>
        <w:gridCol w:w="25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20959,6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15759,6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15759,6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20959,6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13695,6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13695,6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ельской местности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