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f277" w14:textId="996f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2020 года № 326 "Об утверждении бюджета Летовочного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410. Зарегистрировано Департаментом юстиции Северо-Казахстанской области 14 декабря 2020 года № 6807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2020 - 2022 годы" от 8 января 2020 года № 326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Летовочного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32173,1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Летовочного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685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Летовочного сельского округа на 2020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Летовочного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4617 тысяч тенге, организацию бесплатного подвоза учащихся до ближайшей школы и обратно в сельской местности в сумме 600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 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6"/>
        <w:gridCol w:w="2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326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