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141" w14:textId="ffb7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2020 года № 333 "Об утверждении бюджета Яснополянского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413. Зарегистрировано Департаментом юстиции Северо-Казахстанской области 11 декабря 2020 года № 6798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Яснополянского сельского округа Тайыншинского района Северо-Казахстанской области на 2020 - 2022 годы" от 8 января 2020 года № 333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Яснополянского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39125,5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31530,7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121602,5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- 82477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- 82303,5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333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- 82477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333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Яснополянского сельского округа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