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bda3" w14:textId="5eab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пастбищеоборотов на основании геоботанического обследования пастбищ по Тайыншинскому району Северо-Казахстанской области на 2020-2021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10 августа 2020 года № 242. Зарегистрировано Департаментом юстиции Северо-Казахстанской области 11 августа 2020 года № 6476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20 февраля 2017 года "О пастбищах"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пастбищеоборота на основании геоботанического обследования пастбищ по Тайыншинскому району Северо-Казахстанской области на 2020-2021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242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Абайскому сельскому округу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242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Алаботинскому сельскому округу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242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Амандыкскому сельскому округу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5692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242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Большеизюмовскому сельскому округу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2771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242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Донецкому сельскому округу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4549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242</w:t>
            </w:r>
          </w:p>
        </w:tc>
      </w:tr>
    </w:tbl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Драгомировскому сельскому округу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527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242</w:t>
            </w:r>
          </w:p>
        </w:tc>
      </w:tr>
    </w:tbl>
    <w:bookmarkStart w:name="z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Зеленогайскому сельскому округу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2357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242</w:t>
            </w:r>
          </w:p>
        </w:tc>
      </w:tr>
    </w:tbl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Келлеровскому сельскому округу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8834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242</w:t>
            </w:r>
          </w:p>
        </w:tc>
      </w:tr>
    </w:tbl>
    <w:bookmarkStart w:name="z7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Кировскому сельскому округу</w:t>
      </w:r>
    </w:p>
    <w:bookmarkEnd w:id="28"/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048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242</w:t>
            </w:r>
          </w:p>
        </w:tc>
      </w:tr>
    </w:tbl>
    <w:bookmarkStart w:name="z8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Краснополянскому сельскому округу</w:t>
      </w:r>
    </w:p>
    <w:bookmarkEnd w:id="31"/>
    <w:bookmarkStart w:name="z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4803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242</w:t>
            </w:r>
          </w:p>
        </w:tc>
      </w:tr>
    </w:tbl>
    <w:bookmarkStart w:name="z9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Летовочному сельскому округу</w:t>
      </w:r>
    </w:p>
    <w:bookmarkEnd w:id="34"/>
    <w:bookmarkStart w:name="z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3914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242</w:t>
            </w:r>
          </w:p>
        </w:tc>
      </w:tr>
    </w:tbl>
    <w:bookmarkStart w:name="z10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Мироновскому сельскому округу</w:t>
      </w:r>
    </w:p>
    <w:bookmarkEnd w:id="37"/>
    <w:bookmarkStart w:name="z1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175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242</w:t>
            </w:r>
          </w:p>
        </w:tc>
      </w:tr>
    </w:tbl>
    <w:bookmarkStart w:name="z11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Рощинскому сельскому округу</w:t>
      </w:r>
    </w:p>
    <w:bookmarkEnd w:id="40"/>
    <w:bookmarkStart w:name="z1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7470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242</w:t>
            </w:r>
          </w:p>
        </w:tc>
      </w:tr>
    </w:tbl>
    <w:bookmarkStart w:name="z11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Тендыкскому сельскому округу</w:t>
      </w:r>
    </w:p>
    <w:bookmarkEnd w:id="43"/>
    <w:bookmarkStart w:name="z1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4676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242</w:t>
            </w:r>
          </w:p>
        </w:tc>
      </w:tr>
    </w:tbl>
    <w:bookmarkStart w:name="z12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Тихоокеанскому сельскому округу</w:t>
      </w:r>
    </w:p>
    <w:bookmarkEnd w:id="46"/>
    <w:bookmarkStart w:name="z1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683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242</w:t>
            </w:r>
          </w:p>
        </w:tc>
      </w:tr>
    </w:tbl>
    <w:bookmarkStart w:name="z13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Чермошнянскому сельскому округу</w:t>
      </w:r>
    </w:p>
    <w:bookmarkEnd w:id="49"/>
    <w:bookmarkStart w:name="z1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5692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242</w:t>
            </w:r>
          </w:p>
        </w:tc>
      </w:tr>
    </w:tbl>
    <w:bookmarkStart w:name="z14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Чкаловскому сельскому округу</w:t>
      </w:r>
    </w:p>
    <w:bookmarkEnd w:id="52"/>
    <w:bookmarkStart w:name="z1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7089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242</w:t>
            </w:r>
          </w:p>
        </w:tc>
      </w:tr>
    </w:tbl>
    <w:bookmarkStart w:name="z15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Яснополянскому сельскому округу</w:t>
      </w:r>
    </w:p>
    <w:bookmarkEnd w:id="55"/>
    <w:bookmarkStart w:name="z1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