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b0a" w14:textId="c86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Тайыншинского района Северо-Казахстанской области от 24 января 2017 года № 15 "Об утверждении Порядка выдачи служебного удостоверения исполнительных органов Тайыншинского района,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мая 2020 года № 176. Зарегистрировано Департаментом юстиции Северо-Казахстанской области 1 июня 2020 года № 6324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утверждении Порядка выдачи служебного удостоверения исполнительных органов Тайыншинского района, содержащихся за счет средств районного бюджета, и его описания" от 24 января 2017 года № 15 (опубликовано 10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№4062).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