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f1dc" w14:textId="1eff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Тайынша и сельских населенных пунктов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16 апреля 2020 года № 356. Зарегистрировано Департаментом юстиции Северо-Казахстанской области 27 апреля 2020 года № 6273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границы оценочных зон и поправочные коэффициенты к базовым ставкам платы за земельные участки города Тайынша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поправочные коэффициенты к базовым ставкам платы за земельные участки сельских населенных пунктов Тайыншинского района Северо-Казахстанской области согласно приложению 4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16 апреля 2020 года № 356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Тайынша Тайыншинского района Северо-Казахстанской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16 апреля 2020 года № 356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Тайынша Тайыншинского района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Тайыншинского района Северо-Казахстанской области от 20.06.2025 </w:t>
      </w:r>
      <w:r>
        <w:rPr>
          <w:rFonts w:ascii="Times New Roman"/>
          <w:b w:val="false"/>
          <w:i w:val="false"/>
          <w:color w:val="ff0000"/>
          <w:sz w:val="28"/>
        </w:rPr>
        <w:t>№ 349/24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северо-восточную часть земельного массива города Тайынша. Граница зоны начинается с западной стороны от полосы отвода железной дороги по границе населенного пункта с северной и восточной стороны зоны. С юго-восточной стороны граница зоны проходит по руслу реки Шагалалы, являющейся границей города. В юго-западной части зоны граница проходит по улицам - отклоняясь к северо-западу от реки Шагалалы напротив переулка Строительного, проходит по переулку Строительному до пересечения с улицей Абай, продолжается к юго-западу по улице Абай до пересечения с улицей Магжана Жумабаева, по улице Магжана Жумабаева - до пересечения с улицей Дистанционная, по улице Дистанционная проходит до поворота улицы с южной стороны ХПП до железнодорожных путей, пересекает их и, проходя с западной стороны полосы отвода железной дороги (включительно), замыкается на границе населенного пункта.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юго-восточную часть земельного массива города Тайынша. Граница зоны начинается с северо-западной стороны по западной стороне полосы отвода железной дороги (включительно), пересекает полосу отвода в районе южной части ХПП, проходит вдоль южной границы ХПП до улицы Дистанционная. Далее северо-восточная граница зоны проходит по улицам - в северо-восточном направлении по улице Дистанционная, до пересечения с улицей Магжана Жумабаева, в юго-восточном направлении по улице Магжана Жумабаева - до пересечения с улицей Абай, продолжается по улице Абай до пересечения с переулком Строительным, проходит по переулку Строительному до конца переулка и, пересекая по прямой пастбищный массив, доходит до пересечения с рекой Шагалалы. Юго-восточная граница зоны проходит по руслу реки Шагалалы (являющаяся границей города), юго-западная сторона оценочной зоны также определена границей города, заканчивается пересечением полосы отвода железной дороги замыкаясь на ее западной границе.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западную часть земельного массива города Тайынша. Граница зоны начинается с южной стороны от полосы отвода железной дороги по границе населенного пункта с западной и северной стороне. В северо-восточной части граница оценочной зоны продолжается по западной границе отвода железной дороги, замыкаясь на границе населенного пункта.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16 апреля 2020 года № 356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Тайынша Тайыншинского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доступность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УдалҰнность от центра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зонирование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коэффициент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Тайыншинского района Северо-Казахстанской области от 16 апреля 2020 года № 356 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Тайыншинского района Северо-Казахстанской области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относительно функциональных зон: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зона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Тапшил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Золоторунное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Новоприречное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Строка исключена решением маслихата Тайыншинского района Северо-Казахстанской области от 20.06.2025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349/24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Строка исключена решением маслихата Тайыншинского района Северо-Казахстанской области от 20.06.2025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349/24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Строка исключена решением маслихата Тайыншинского района Северо-Казахстанской области от 20.06.2025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349/24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Строка исключена решением маслихата Тайыншинского района Северо-Казахстанской области от 20.06.2025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349/24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Строка исключена решением маслихата Тайыншинского района Северо-Казахстанской области от 20.06.2025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349/24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Крамоторовка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Кантимировское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Строка исключена решением маслихата Тайыншинского района Северо-Казахстанской области от 20.06.2025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349/24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Новоберезовка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Дашка Николаевка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