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f5a9b" w14:textId="99f5a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Тайыншинского района Северо-Казахстанской области от 08 января 2020 года № 333 "Об утверждении бюджета Яснополянского сельского округа Тайыншинского района Северо-Казахстанской области на 2020 - 2022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16 апреля 2020 года № 354. Зарегистрировано Департаментом юстиции Северо-Казахстанской области 17 апреля 2020 года № 6237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маслихат Тайыншинского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Тайыншинского района Северо-Казахстанской области "Об утверждении бюджета Яснополянского сельского округа Тайыншинского района Северо-Казахстанской области на 2020 - 2022 годы" от 08 января 2020 года № 333 (опубликовано 17 января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5839)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Яснополянского сельского округа Тайыншинского района Северо-Казахстанской области на 2020 - 2022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- 31483 тысячи тенге: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- 8551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- 22932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- 113787,1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- 82304,1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- 82304,1 тысяч тенге: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- 82303,5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- 0,6 тысяч тенге.";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"3-1. Учесть в бюджете Яснополянского сельского округа на 2020 год поступления целевых текущих трансфертов из бюджета Тайыншинского района на обеспечение санитарии населенных пунктов в сумме 48 тысяч тенге.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3-2. Предусмотреть расходы бюджета Яснополянского сельского округа на 2020 год за счет свободных остатков бюджетных средств, сложившихся на 1 января 2020 года и возврат неиспользованных (недоиспользованных) в 2019 году целевых трансфертов из республиканского бюджета согласно приложению 4 к настоящему решению.";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4-1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"4-1. Учесть в бюджете Яснополянского сельского округа на 2020 год поступления займов на текущий ремонт внутрипоселковых дорог с асфальтовым покрытием в селе Ясная Поляна Яснополянского сельского округа Тайыншинского района Северо-Казахстанской области в сумме 82303,5 тысяч тенге.";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указанное решение приложением 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маслихата Тайыншинского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Шарипов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Тайыншинского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Шарипов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апреля 2020 года № 354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08 января 2020 года № 333</w:t>
            </w:r>
          </w:p>
        </w:tc>
      </w:tr>
    </w:tbl>
    <w:bookmarkStart w:name="z4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Яснополянского сельского округа Тайыншинского района Северо-Казахстанской области на 2020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8"/>
        <w:gridCol w:w="1316"/>
        <w:gridCol w:w="1316"/>
        <w:gridCol w:w="5826"/>
        <w:gridCol w:w="287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31483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8551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8551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8116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22932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22932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113787,1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16335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16335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16335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5892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5892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5892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82303,5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82303,5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82303,5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-82303,5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82303,5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82303,5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государственные займы 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82303,5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82303,5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апреля 2020 года № 354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08 января 2020 года № 333</w:t>
            </w:r>
          </w:p>
        </w:tc>
      </w:tr>
    </w:tbl>
    <w:bookmarkStart w:name="z56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бюджета Яснополянского сельского округа на 2020 год за счет свободных остатков бюджетных средств, сложившихся на 1 января 2020 года и возврата неиспользованных (недоиспользованных) в 2019 году целевых трансфертов из республиканского бюджета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9"/>
        <w:gridCol w:w="2336"/>
        <w:gridCol w:w="2336"/>
        <w:gridCol w:w="3881"/>
        <w:gridCol w:w="202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8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