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9422" w14:textId="6439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08 января 2020 года № 325 "Об утверждении бюджета Краснополянского сельского округа Тайыншинского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16 апреля 2020 года № 353. Зарегистрировано Департаментом юстиции Северо-Казахстанской области 17 апреля 2020 года № 6236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Краснополянского сельского округа Тайыншинского района Северо-Казахстанской области на 2020-2022 годы" от 08 января 2020 года № 325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Краснополянского сельского округа Тайыншинского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- 16921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- 11488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- 53912,3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-36991,3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-36991,3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- 36 991,3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Краснополянского сельского округа на 2020 год поступления текущих целевых трансфертов из бюджета Тайыншинского района на обеспечение санитарии населенных пунктов в сумме 24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Краснополянского сельского округа на 2020 год поступления займов на средний ремонт внутрипоселковых дорог в селе Озерное Краснополянского сельского округа Тайыншинского района Северо-Казахстанской области в сумме 36 991,3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325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1688"/>
        <w:gridCol w:w="1688"/>
        <w:gridCol w:w="3920"/>
        <w:gridCol w:w="3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