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a191" w14:textId="213a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08 января 2020 года № 322 "Об утверждении бюджета Зеленогайского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апреля 2020 года № 351. Зарегистрировано Департаментом юстиции Северо-Казахстанской области 17 апреля 2020 года № 6234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Зеленогайского сельского округа Тайыншинского района Северо-Казахстанской области на 2020 - 2022" от 08 января 2020 года № 322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Зеленогайского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- 17694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- 13768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- 57307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- 39613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- 39613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- 39613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Зеленогайского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24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Зеленогайского сельского округа на 2020 год поступления займов на текущий ремонт внутрипоселковых дорог в селе Зеленый Гай Зеленогайского сельского округа Тайыншинского района Северо-Казахстанской области в сумме 39613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322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347"/>
        <w:gridCol w:w="1347"/>
        <w:gridCol w:w="5966"/>
        <w:gridCol w:w="24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- 39613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