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a20" w14:textId="a1ef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25 декабря 2019 года № 306 "Об утверждении бюджета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 апреля 2020 года № 348. Зарегистрировано Департаментом юстиции Северо-Казахстанской области 6 апреля 2020 года № 6145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2020 - 2022 годы" от 25 декабря 2019 года № 306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- 8942742,8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- 996542,2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- 37435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- 7896937,6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- 10274150,8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- 49398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- 55671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6273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-1380806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- 1380806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- 1230992,1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- 6273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- 156086,9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2020 год объемы трансфертов, передаваемых из областного бюджета бюджету района,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доставку учебников;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сорок два календарных дня до пятидесяти шести календарных дней педагогических работников организаций дошкольного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размеров должностных окладов педагогов-психологов школ;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преподавание на английском языке предметов естественно математического направления;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 со степенью магистра;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учителям, за наставничество молодым учителям;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сорок два календарных дня до пятидесяти шести календарных дней педагогических работников организаций среднего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антитеррористическую безопасность - обеспечение системами видеонаблюдения объектов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автотранспорта для школ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школ района (мебель, спортивный инвентарь);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праздничных мероприятий, посвященных 75-летию Победы в Великой Отечественной войне;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для полигонов твердых бытовых отходов;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строительство локального источника водоснабжения с разводящими сетями в селе Мироновка Тайыншинского района Северо-Казахстанской области;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строительство локального источника водоснабжения с разводящими сетями в селе Мироновка Тайыншинского района Северо-Казахстанской области;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строительство локального источника водоснабжения с разводящими сетями в селе Вишневка Тайыншинского района Северо-Казахстанской области;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строительство локального источника водоснабжения с разводящими сетями в селе Вишневка Тайыншинского района Северо-Казахстанской области;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строительство локального источника водоснабжения с разводящими сетями в селе Ильичевка Тайыншинского района Северо-Казахстанской области;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строительство локального источника водоснабжения с разводящими сетями в селе Ильичевка Тайыншинского района Северо-Казахстанской области;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развитие системы водоснабжения в селе Келлеровка Тайыншинского района Северо-Казахстанской области;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развитие системы водоснабжения в селе Келлеровка Тайыншинского района Северо-Казахстанской области;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водовода и водозаборных сооружений товарищества с ограниченной ответственностью "BioOperations" Тайыншинского района Северо-Казахстанской области (без внеплощадочных сетей электроснабжения);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мини футбольных полей в городе Тайынша Тайыншинского района Северо-Казахстанской области;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внешних сетей электроснабжения к объектам товарищества с ограниченной ответственностью "BioOperations" Тайыншинского района Северо-Казахстанской области;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внешних объектов электроснабжения товарищества с ограниченной ответственностью "BioOperations" в Тайыншинском районе Северо-Казахстанской области;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в городе Тайынша;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в селе Чкалово;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в селе Келлеровка.";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Предусмотреть расходы районного бюджета на 2020 год за счет свободных остатков бюджетных средств, сложившихся на 1 января 2020 года и возврат неиспользованных (недоиспользованных) в 2019 году целевых трансфертов из республиканского и областного бюджетов, согласно приложению 5 к настоящему решению.";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"11-1. Предусмотреть в расходах районного бюджета на 2020 год целевые текущие трансферты, передаваемых из районного бюджета в бюджет Летовочного сельского округа в сумме 2065 тысяч тенге.";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2020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2 апреля 2020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25 декабря 2019 года № 306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286"/>
        <w:gridCol w:w="1286"/>
        <w:gridCol w:w="5127"/>
        <w:gridCol w:w="34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8942742,8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7896937,6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7896891,7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10274150,8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350665,8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848211,7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721718,7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1230992,1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1230992,1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02 апреля 2020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Тайыншинского района Северо-Казахстанской области от 25 декабря 2019 года № 306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2020 год за счет свободных остатков бюджетных средств, сложившихся на 1 января 2020 года и возврата неиспользованных (недоиспользованных) в 2019 году целевых трансфертов из республиканского и областного бюджетов, в том числе за счет целевого трансферта из Национального фонда Республики Казахстан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447"/>
        <w:gridCol w:w="1447"/>
        <w:gridCol w:w="5181"/>
        <w:gridCol w:w="3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156132,8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156132,8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