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672f" w14:textId="5376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Тайынша Тайыншинского района Северо-Казахстанской области на 2020 - 2022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января 2020 года № 334. Зарегистрировано Департаментом юстиции Северо-Казахстанской области 15 января 2020 года № 5957.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Тайынша Тайыншинского района Северо-Казахстанской области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- 227308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- 51463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-175845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401909,5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-174601,5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174601,5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-165275,9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- 9325,6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Тайыншинского района Северо-Казахстанской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города Тайынша формируются за счет налоговых и неналоговых поступлений в соответствии со статьей 52-1 Бюджетного кодекса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бюджете города Тайынша на 2020 год поступление целевых трансфертов из областного бюджета в сумме 60 000 тысяч тенге.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Предусмотреть расходы бюджета города Тайынша на 2020 год за счет свободных остатков бюджетных средств, сложившихся на 1 января 2020 года и возврат неиспользованный (недоиспользованных) в 2019 году целевых трансфертов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Тайыншинского района Северо-Казахстанской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Учесть в бюджете города Тайынша на 2020 год поступления целевых текущих трансфертов из бюджета Тайыншинского района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 в сумме 13534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города Тайынша в сумме 3500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 в сумме 3607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маслихата Тайыншинского района Северо-Казахстанской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Тайыншинского района Северо-Казахстанской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3-3. Учесть в бюджете города Тайынша на 2020 год поступления целевых текущих трансфертов из республиканского бюджета на средний ремонт дорог в городе Тайынша в сумме 30000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3-3 в соответствии с решением маслихата Тайыншинского района Северо-Казахстанской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бюджетную субвенцию, передаваемую из районного бюджета в бюджет города Тайынша на 2020 год в сумме 155204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бюджете города Тайынша на 2020 год поступления займов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обустройство мини футбольных полей в городе Тайынша Тайыншинского района Северо-Казахстанской области в сумме 26 000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уличное освещение по улице Пролетарская в городе Тайынша Тайыншинского района Северо-Казахстанской области в сумме 13867,9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обустройство спортивной площадки в городе Тайынша Тайыншинского района Северо-Казахстанской области в сумме 18000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дорог в городе Тайынша Тайыншинского района Северо-Казахстанской области в сумме 31988,2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дорог в городе Тайынша Тайыншинского района Северо-Казахстанской области в сумме 94152,1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Тайыншинского района Северо-Казахстанской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Ақтаева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января 2020 года № 334</w:t>
            </w:r>
          </w:p>
        </w:tc>
      </w:tr>
    </w:tbl>
    <w:bookmarkStart w:name="z5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Бюджет города ТайыншаТайыншинского района Северо-Казахстанской области на 2020 год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16.04.2020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Тайыншинского района Северо-Казахстанской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1658"/>
        <w:gridCol w:w="1658"/>
        <w:gridCol w:w="3850"/>
        <w:gridCol w:w="39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51463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401909,5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195611,1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195611,1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37758,9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133818,2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172884,9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172884,9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селах,поселках, сельских округах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58064,1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-174601,5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174601,5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165275,9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165275,9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Тайыншинского района Северо-Казахстанской области от 08 января 2020 года № 334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Тайынша Тайыншинского района Северо-Казахстанской области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,поселках, сельских округах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Тайыншинского района Северо-Казахстанской области от 08 января 2020 года № 334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Тайынша Тайыншинского района Северо-Казахстанской области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января 2020 года № 334</w:t>
            </w:r>
          </w:p>
        </w:tc>
      </w:tr>
    </w:tbl>
    <w:bookmarkStart w:name="z6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Расходы бюджета города Тайынша на 2020 год за счет свободных остатков бюджетных средств, сложившихся на 1 января 2020 года и возврат неиспользованный (недоиспользованных) в 2019 году целевых трансфертов из республиканского бюджета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16.04.2020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