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64a" w14:textId="8e22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318. Зарегистрировано Департаментом юстиции Северо-Казахстанской области 14 января 2020 года № 5956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Амандыкского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- 17474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- 13318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- 17474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Амандыкского округа на 2020 год в сумме 13318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318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318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318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