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8c4" w14:textId="9a96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317. Зарегистрировано Департаментом юстиции Северо-Казахстанской области 10 января 2020 года № 5909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- 11934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- 14050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передаваемой из районного бюджета в бюджет Алаботинского сельского округа на 2020 год в сумме 11934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317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317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317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