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258b" w14:textId="aa32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325. Зарегистрировано Департаментом юстиции Северо-Казахстанской области 10 января 2020 года № 5892.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Краснополянского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- 16921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- 11488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- 53912,3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-36991,3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-36991,3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- 36 991,3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Краснополянского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бюджетную субвенцию, передаваемую из районного бюджета в бюджет Краснополянского сельского округа на 2020 год в сумме 11464 тысяч тенге.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 в бюджете Краснополянского сельского округа на 2020 год поступления текущих целевых трансфертов из бюджета Тайыншинского района на обеспечение санитарии населенных пунктов в сумме 24 тысяч тенге.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Учесть в бюджете Краснополянского сельского округа на 2020 год поступления займов на средний ремонт внутрипоселковых дорог в селе Озерное Краснополянского сельского округа Тайыншинского района Северо-Казахстанской области в сумме 36 991,3 тысяч тенге.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января 2020 года № 325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Краснополянского сельского округа Тайыншинского района Северо-Казахстанской области на 2020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688"/>
        <w:gridCol w:w="1688"/>
        <w:gridCol w:w="3920"/>
        <w:gridCol w:w="3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325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325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