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f079" w14:textId="9bef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Яснополянского сельского округа Тайыншинского района Северо-Казахстанской области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2020 года № 333. Зарегистрировано Департаментом юстиции Северо-Казахстанской области 10 января 2020 года № 5839.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Яснополянского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39125,5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7594,8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31530,7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121602,5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- 82477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- 82477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- 82303,5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173,5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Яснополянского сельского округа формируются за счет налоговых и неналоговых поступлений в соответствии со статьей 52-1 Бюджетного кодекса Республики Казахстан.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Яснополянского сельского округа на 2020 год поступления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1370 тысяч тенге. 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Учесть в бюджете Яснополянского сельского округа на 2020 год поступления целевых текущих трансфертов из бюджета Тайыншинского района на обеспечение санитарии населенных пунктов в сумме 48 тысяч тенге.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Предусмотреть расходы бюджета Яснополянского сельского округа на 2020 год за счет свободных остатков бюджетных средств, сложившихся на 1 января 2020 года и возврат неиспользованных (недоиспользованных) в 2019 году целевых трансфертов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бюджетную субвенцию, передаваемую из районного бюджета в бюджет Яснополянского сельского округа на 2020 год в сумме 21514 тысяч тенге.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Яснополянского сельского округа на 2020 год поступления займов на текущий ремонт внутрипоселковых дорог с асфальтовым покрытием в селе Ясная Поляна Яснополянского сельского округа Тайыншинского района Северо-Казахстанской области в сумме 82303,5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января 2020 года № 333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Яснополянского сельского округа Тайыншинского района Северо-Казахстанской области на 2020 год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26"/>
        <w:gridCol w:w="28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121602,5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- 82477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08 января 2020 года № 333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08 января 2020 года № 333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января 2020 года № 333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Яснополянского сельского округа на 2020 год за счет свободных остатков бюджетных средств, сложившихся на 1 января 2020 года и возврата неиспользованных (недоиспользованных) в 2019 году целевых трансфертов из республиканского бюджета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172,9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172,9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172,9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