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bcb6" w14:textId="d13b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63/11 "Об утверждении бюджета Новомихайловского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декабря 2020 года № 80/11. Зарегистрировано Департаментом юстиции Северо-Казахстанской области 21 декабря 2020 года № 6827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2020-2022 годы" от 31 декабря 2019 года № 63/11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Новомихайловского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96327,1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8863,5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87325,1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98553,4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38547,3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38547,3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- 40773,6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40773,6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38547,3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2226,3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63/11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882"/>
        <w:gridCol w:w="27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-40773,6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