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4fc7" w14:textId="aab4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24 декабря 2019 года № 62/2 "Об утверждении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ноября 2020 года № 79/2. Зарегистрировано Департаментом юстиции Северо-Казахстанской области 2 декабря 2020 года № 6739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2020-2022 годы" от 24 декабря 2019 года № 62/2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–6386970,5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558943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9135,6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5243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5813648,9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6445140,6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378655,3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388141,3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- 437625,4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437625,4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388141,3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9486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58970,1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Мамлютского района Северо-Казахстанской области на 2020 год объемы целевых текущих трансфертов передаваемых из районного бюджета в бюджеты: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127639,3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Новомихайловского сельского округа Мамлютского района Северо-Казахстанской области"– 6088,5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Беловского сельского округа Мамлютского района Северо-Казахстанской области"– 8685,8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Краснознаменского сельского округа Мамлютского района Северо-Казахстанской области"– 3676,4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Воскресеновского сельского округа Мамлютского района Северо-Казахстанской области"– 11690,2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Дубровинского сельского округа Мамлютского района Северо-Казахстанской области"– 15358,7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Кызыласкерского сельского округа Мамлютского района Северо-Казахстанской области"– 6044,8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Становского сельского округа Мамлютского района Северо-Казахстанской области"– 5592,8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Ленинского сельского округа Мамлютского района Северо-Казахстанской области"– 4346,7 тысяч тенге.";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42246 тысяча тенге – на выплату государственной адресной социальной помощи,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адресную социальную помощь –14971 тысяч тенге,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- 27275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8537 тысяч тенге – на обеспечение прав и улучшение качества жизни инвалидов в Республике Казахстан,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(подгузниками, мочеприемниками и калоприемниками) – 4626 тысячи тенге,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средств, предоставляемых инвалидам – 3911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95427 тысячи тенге на развитие рынка труда в рамках Государственной программы развития продуктивной занятости и массового предпринимательства на 2017-2021 годы "Еңбек", утвержденного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 (далее - Государственная программа развития продуктивной занятости и массового предпринимательства на 2017-2021 годы "Еңбек"),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работа – 16 тысяч тенге,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8736 тысячи тенге,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10890 тысяч тенге,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9029 тысяч тенге,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9674 тысяч тенге,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 – 34085 тысяч тенге,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– 22997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11794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21602 тысяч тенге - на увеличение оплаты труда педагогов государственных организаций дошкольного образования;";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12738 тысячи тенге – на апробирование подушевого финансирования организаций среднего образования;";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305939 – на увеличение оплаты труда педагогов государственных организаций среднего образования;";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"14) 110691 тысяч тенге – - средний ремонт автомобильной дороги районного значения КТММ-23 "Кызыласкер-Раздольное";";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30120 тысяч тенге – возмещение платежей населения по оплате коммунальных услуг в режиме чрезвычайного положения в Республике Казахстан;";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3348 тысяч тенге – на увеличение оплаты труда педагогов государственных организаций среднего и дополнительного образования в сфере физической культуры и спорта.";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719,4 тысяч тенге – на текущий ремонт водоразводящих сетей села Михайловка Дубровинского сельского округа Мамлютского района;";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3941 тысяч тенге – на текущий ремонт водоразводящих сетей села Афонькино Становского сельского округа Мамлютского района;";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4553,5 тысяч тенге – приобретение и установка дорожных знаков на автомобильных дорогах местного значения;";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3108 тысяч тенге – на увеличение заработной платы работников спортивных организаций;";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"70) 2500 тысяч тенге – на услуги по обслуживанию отопления школ биотопливом на второе полугодие;";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"76) 1200 тысяч тенге – на устройство уличного освещения в селе Беловка;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1200 тысяч тенге – на устройство уличного освещения по улицам села Калугино;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2444 тысяч тенге – на устройство уличного освещения по улицам села Краснознаменное;";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"83) 4006,7 тысяч тенге – на установку уличного освещения в селе Становое;";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подпунктами </w:t>
      </w:r>
      <w:r>
        <w:rPr>
          <w:rFonts w:ascii="Times New Roman"/>
          <w:b w:val="false"/>
          <w:i w:val="false"/>
          <w:color w:val="000000"/>
          <w:sz w:val="28"/>
        </w:rPr>
        <w:t>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"90) 2500 тысяч тенге – на текущий ремонт отопительной системы и котельного оборудования школ;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7000 тысяч тенге – на благоустройство города Мамлютка;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15000 тысяч тенге – на освещение улиц города Мамлютка;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480,8 тысяч тенге – на уличное освещение села Воскресеновка;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20000 тысяч тенге – на обеспечение функционирования автомобильных дорог.";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2020 год бюджетные кредиты из республиканского бюджета для реализации мер социальной поддержки специалистов в сумме 32186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по видам социальной помощи отдельным категориям нуждающихся граждан на 2020 год в сумме 25140,2 тысяч тенге согласно приложению 5.".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79/2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62/2</w:t>
            </w:r>
          </w:p>
        </w:tc>
      </w:tr>
    </w:tbl>
    <w:bookmarkStart w:name="z10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096"/>
        <w:gridCol w:w="1240"/>
        <w:gridCol w:w="6476"/>
        <w:gridCol w:w="26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6386970,5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5813648,9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5813648,9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5813648,9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6445140,6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3250055,9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2981354,1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2779527,3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-437625,4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79/2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62/2</w:t>
            </w:r>
          </w:p>
        </w:tc>
      </w:tr>
    </w:tbl>
    <w:bookmarkStart w:name="z11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5915"/>
        <w:gridCol w:w="508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