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22eb4" w14:textId="e022e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Мамлютского района Северо-Казахстанской области от 24 декабря 2019 года № 62/2 "Об утверждении районного бюджета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Мамлютского района Северо-Казахстанской области от 10 августа 2020 года № 74/2. Зарегистрировано Департаментом юстиции Северо-Казахстанской области 13 августа 2020 года № 6479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маслихат Мамлютского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Мамлютского района Северо-Казахстанской области "Об утверждении районного бюджета на 2020-2022 годы" от 24 декабря 2019 года № 62/2 (опубликовано 31 декабря 2019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5765)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районный бюджет на 2020-2022 годы согласно приложениям 1, 2 и 3 соответственно к настоящему решению,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–6440054,8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550100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18792,8 тысячи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4427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5866735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6499024,9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427985 тысяч тенге: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437471 тысяча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9486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- 486955,1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486955,1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437471 тысяча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9486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58970,1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"6-1. Предусмотреть в бюджете Мамлютского района Северо-Казахстанской области на 2020 год объемы целевых текущих трансфертов передаваемых из районного бюджета в бюджеты: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коммунального государственного учреждения "Аппарат акима города Мамлютка Северо-Казахстанской области" в сумме 100050 тысяч тенге;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 "Аппарат акима Новомихайловского сельского округа Мамлютского района Северо-Казахстанской области" – 9507,6 тысяч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 "Аппарат акима Андреевского сельского округа Мамлютского района Северо-Казахстанской области"– 2114,2 тысяч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коммунального государственного учреждения "Аппарат акима Беловского сельского округа Мамлютского района Северо-Казахстанской области" – 7747,4 тысяч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коммунального государственного учреждения "Аппарат акима Воскресеновского сельского округа Мамлютского района Северо-Казахстанской области"– 11754,3 тысячи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коммунального государственного учреждения "Аппарат акима Дубровинского сельского округа Мамлютского района Северо-Казахстанской области" – 9731,4 тысяча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коммунального государственного учреждения "Аппарат акима Кызыласкерского сельского округа Мамлютского района Северо-Казахстанской области" – 8629,1 тысяч тенге;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 "Аппарат акима Краснознаменского сельского округа Мамлютского района Северо-Казахстанской области" – 3012,4 тысяч тенге;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коммунального государственного учреждения "Аппарат акима Леденевского сельского округа Мамлютского района Северо-Казахстанской области" – 6441,7 тысяча тенге;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коммунального государственного учреждения "Аппарат акима Ленинского сельского округа Мамлютского района Северо-Казахстанской области" – 5961,4 тысяча тенге;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коммунального государственного учреждения "Аппарат акима Пригородного сельского округа Мамлютского района Северо-Казахстанской области" – 6302,3 тысячи тенге;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коммунального государственного учреждения "Аппарат акима Становского сельского округа Мамлютского района Северо-Казахстанской области" – 4370,9 тысяч тенге.";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изложить в новой редакции:</w:t>
      </w:r>
    </w:p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"3) 120449 тысяч тенге на развитие рынка труда в рамках Государственной программы развития продуктивной занятости и массового предпринимательства на 2017-2021 годы "Еңбек", утвержденного постановлением Правительства Республики Казахстан от 13 ноября 2018 года № 746 "Об утверждении Государственной программы развития продуктивной занятости и массового предпринимательства на 2017-2021 годы "Еңбек" (далее - Государственная программа развития продуктивной занятости и массового предпринимательства на 2017-2021 годы "Еңбек"), в том числе: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информационная работа – 16 тысяч тенге,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частичное субсидирование заработной платы – 7673 тысячи тенге,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субсидий на переезд – 11354 тысячи тенге,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молодежная практика – 9146 тысяч тенге,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аренду (найм) жилья и возмещение коммунальных затрат– 6434 тысячи тенге,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субсидии работодателям– 5965 тысяч тенге,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гранты переселенцам на реализацию новых бизнес-идей (100 месячных расчетных показателей) – 13255 тысяч тенге,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гранты переселенцам на реализацию новых бизнес-идей (200 месячных расчетных показателей) – 17496 тысяч тенге,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общественные работы – 49110 тысяч тенге;";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изложить в новой редакции:</w:t>
      </w:r>
    </w:p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"8) 299184 тысячи тенге – на увеличение оплаты труда педагогов государственных организаций среднего образования;";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изложить в новой редакции:</w:t>
      </w:r>
    </w:p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"24) 32340 тысяч тенге – возмещение платежей населения по оплате коммунальных услуг в режиме чрезвычайного положения в Республике Казахстан.";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8 изложить в новой редакции:</w:t>
      </w:r>
    </w:p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"16) 57904 тысячи тенге – на приобретение автотранспорта для школ района;";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45) пункта 8 изложить в новой редакции: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"45) 106000 тысяч тенге – приобретение и установка хоккейного корта;";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50) пункта 8 изложить в новой редакции: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"50) 12000 тысяч тенге – благоустройство сел Новомихайловка, Бексеит, Минкесер, Становое;";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55), 56), 57), 58), 59), 60), 61) следующего содержания:</w:t>
      </w:r>
    </w:p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"55) 2600 тысяч тенге – на приобретение контейнеров - село Белое, село Афонькино, село Михайловка, город Мамлютка;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14000 тысяч тенге – на приобретение хозяйственных построек - село Афонькино, село Михайловка;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945 тысяч тенге – на оплату услуг образовательного портала для дистанционного обучения BilimMediaGroup;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3010 тысяч тенге – текущий ремонт системы водоснабжения - село Афонькино, село Михайловка, город Мамлютка;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7000 тысяч тенге – обеспечение жильем отдельных категорий граждан;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5576 тысяч тенге – на оплату коммунальных услуг организациям образования;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3000 тысяч тенге – текущий ремонт автодороги районного значения "Подъезд к селу Леденево".";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"11. Утвердить расходы по видам социальной помощи отдельным категориям нуждающихся граждан на 2020 год в сумме 25149,9 тысяч тенге, согласно приложению 5.".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Мамлютского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А.Кошанов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Мамлютского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Р.Нурмуканова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августа 2020 года № 74/2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2019 года № 62/2</w:t>
            </w:r>
          </w:p>
        </w:tc>
      </w:tr>
    </w:tbl>
    <w:bookmarkStart w:name="z84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Мамлютский районный бюджет на 2020 год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7"/>
        <w:gridCol w:w="1096"/>
        <w:gridCol w:w="1240"/>
        <w:gridCol w:w="6476"/>
        <w:gridCol w:w="268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4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6440054,8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550100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265000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265000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205000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18792,8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781,8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781,8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5866735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5866735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5866735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4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6499024,9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503445,3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152245,6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107589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39400,6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50651,3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1179,3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280749,4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38831,8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28841,6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213076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29297,7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29297,7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20284,7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3310428,2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3035661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160304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2875357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69961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42803,2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42803,2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231964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133309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462300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64751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64751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58048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детей школьного возраста из отдаленных населенных пунктов, переданных временной семье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339501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163930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25149,9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62368,4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32182,7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633785,9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601445,9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87713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14594,2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68897,7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384128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322180,3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50563,3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50563,3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121630,8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5489,8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149986,2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11118,6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56203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001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25585,6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004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6880,4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48190,2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72294,3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49517,3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29073,3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682036,5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682036,5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53311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136656,5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492069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90070,3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75489,3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75489,3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390115,4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390115,4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1683,8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362207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26224,6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427985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437471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323306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323306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323306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4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-486955,1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) бюджета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486955,1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437471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437471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4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4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58970,1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58970,1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58970,1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августа 2020 года № 74/2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2019 года № 62/2</w:t>
            </w:r>
          </w:p>
        </w:tc>
      </w:tr>
    </w:tbl>
    <w:bookmarkStart w:name="z95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социальной помощи отдельным категориям нуждающихся граждан на 2020 год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5915"/>
        <w:gridCol w:w="5087"/>
      </w:tblGrid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Единовременная социальная помощь к памятным датам и праздничным дням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при наступлении трудной жизненной ситуации вследствии стихийного бедствия или пожара или социально-значимого заболевания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3914,9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25149,9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