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f9e0e" w14:textId="cff9e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Мамлютского района Северо-Казахстанской области от 24 декабря 2019 года № 62/2 "Об утверждении районного бюджета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10 июня 2020 года № 72/2. Зарегистрировано Департаментом юстиции Северо-Казахстанской области 19 июня 2020 года № 6365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районного бюджета на 2020-2022 годы" от 24 декабря 2019 года № 62/2 (опубликовано 31 декабря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5765)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–6382617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480100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34611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12427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5855479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6441587,1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427985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437471 тысяча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9486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- 486955,1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486955,1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437471 тысяча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9486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58970,1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"6-1. Предусмотреть в бюджете Мамлютского района Северо-Казахстанской области на 2020 год объемы целевых текущих трансфертов передаваемых из районного бюджета в бюджеты: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государственного учреждения "Аппарат акима города Мамлютка Северо-Казахстанской области" в сумме 90050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государственного учреждения "Аппарат акима Ленинского сельского округа Мамлютского района Северо-Казахстанской области"– 2783 тысячи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"Аппарат акима Новомихайловского сельского округа Мамлютского района Северо-Казахстанской области"– 6205,5 тысяч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новой редакции: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"3) 123320 тысяч тенге на развитие рынка труда в рамках Государственной программы развития продуктивной занятости и массового предпринимательства на 2017-2021 годы "Еңбек",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2018 года № 746 "Об утверждении Государственной программы развития продуктивной занятости и массового предпринимательства на 2017-2021 годы "Еңбек" (далее - Государственная программа развития продуктивной занятости и массового предпринимательства на 2017-2021 годы "Еңбек"), в том числе: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работа – 16 тысяч тенге,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– 7673 тысячи тенге,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субсидий на переезд – 11354 тысяч тенге,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молодежная практика – 9146 тысяч тенге,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аренду (найм) жилья и возмещение коммунальных затрат– 9305 тысяч тенге,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субсидии работодателям– 5965 тысяч тенге,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гранты переселенцам на реализацию новых бизнес-идей (100 месячных расчетных показателей) – 13255 тысяч тенге,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гранты переселенцам на реализацию новых бизнес-идей (200 месячных расчетных показателей) – 17496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общественные работы – 49110 тысяч тенге;";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новой редакции:</w:t>
      </w:r>
    </w:p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"11) 474969 тысяч тенге – средний ремонт автомобильной дороги районного значения КТММ-216 "Подъезд к селу Афонькино" протяженностью 11 километров, Мамлютского района;";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исключить,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23), 24) следующего содержания:</w:t>
      </w:r>
    </w:p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"23) 30000 тысяч тенге – средний ремонт автомобильной дороги общего пользования международного значения М-51 "Челябинск-Новосибирск-Краснознаменное-Беловка (от трассы М-51 "Челябинск-Новосибирск" до въезда в село Краснознаменное, 0,6 километров);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39450 тысяч тенге – возмещение платежей населения по оплате коммунальных услуг в режиме чрезвычайного положения в Республике Казахстан.";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новой редакции:</w:t>
      </w:r>
    </w:p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"21) 30000 тысяч тенге – на пусконаладочные работы центральной котельной города Мамлютка;".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50), 51), 52), 53), 54) следующего содержания:</w:t>
      </w:r>
    </w:p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"50) 15000 тысяч тенге – благоустройство сел Новомихайловка, Бексеит, Минкесер, Становое;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10000 тысяч тенге – текущий ремонт сельского клуба в селе Новомихайловка;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26200 тысяч тенге – текущий ямочный ремонт дорог маршрутным способом в селе Новомихайловка;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3800 тысяч тенге – текущий ямочный ремонт внутрипоселковых дорог села Новомихайловка;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20000 тысяч тенге – текущий ямочный ремонт дороги районного значения маршрутным способом "Подъезд к селу Новомихайловка".";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"9-1. Учесть в районном бюджете на 2020 год бюджетные кредиты из областного бюджета в сумме 397706 тысяч тенге.";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"11. Утвердить расходы по видам социальной помощи отдельным категориям нуждающихся граждан на 2020 год в сумме 23096,8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Утвердить резерв местного исполнительного органа Мамлютского района на 2020 год в сумме 4040 тысяч тенге.".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М.Линник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2020 года № 72/2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 № 62/2</w:t>
            </w:r>
          </w:p>
        </w:tc>
      </w:tr>
    </w:tbl>
    <w:bookmarkStart w:name="z6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Мамлютский районный бюджет на 2020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1109"/>
        <w:gridCol w:w="1109"/>
        <w:gridCol w:w="6553"/>
        <w:gridCol w:w="27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6382617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5855479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5855479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6441587,1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439720,6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127969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108808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50201,3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1179,3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241751,3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39247,5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26841,6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175662,2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28738,7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28738,7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19264,7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3387366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3105458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160304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2875193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144705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462284,2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населенных пунктов, переданных временной семье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339485,2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166801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23096,8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62368,4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622995,9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583545,9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117713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7194,2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68897,7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380628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269761,5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72738,3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52852,3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11118,6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11118,6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60114,2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47230,2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19018,4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11951,6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6238,4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671036,5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671036,5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136656,5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492069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89624,3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75489,3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75489,3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390115,4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390115,4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362207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26224,6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427985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437471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323306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323306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323306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-486955,1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486955,1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437471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437471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58970,1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58970,1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2020 года № 72/2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 № 62/2</w:t>
            </w:r>
          </w:p>
        </w:tc>
      </w:tr>
    </w:tbl>
    <w:bookmarkStart w:name="z7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социальной помощи отдельным категориям нуждающихся граждан на 2020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5915"/>
        <w:gridCol w:w="5087"/>
      </w:tblGrid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 социальная помощь к памятным датам и праздничным дням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при наступлении трудной жизненной ситуации вследствии стихийного бедствия или пожара или социально-значимого заболевания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