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13f3a" w14:textId="4313f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маслихата Мамлютского района Северо-Казахстанской области от 27 июня 2016 года № 5/8 "Об установлении размеров социальной помощи для отдельно взятой категории получателей к памятным датам и праздничным дням"</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Мамлютского района Северо-Казахстанской области от 12 мая 2020 года № 70/3. Зарегистрировано Департаментом юстиции Северо-Казахстанской области 15 мая 2020 года № 6300. Утратил силу решением маслихата Мамлютского района Северо-Казахстанской области от 25 ноября 2021 года № 13/3</w:t>
      </w:r>
    </w:p>
    <w:p>
      <w:pPr>
        <w:spacing w:after="0"/>
        <w:ind w:left="0"/>
        <w:jc w:val="both"/>
      </w:pPr>
      <w:r>
        <w:rPr>
          <w:rFonts w:ascii="Times New Roman"/>
          <w:b w:val="false"/>
          <w:i w:val="false"/>
          <w:color w:val="ff0000"/>
          <w:sz w:val="28"/>
        </w:rPr>
        <w:t xml:space="preserve">
      Сноска. Утратил силу решением маслихата Мамлютского района Северо Казахстанской области от 25.11.2021 </w:t>
      </w:r>
      <w:r>
        <w:rPr>
          <w:rFonts w:ascii="Times New Roman"/>
          <w:b w:val="false"/>
          <w:i w:val="false"/>
          <w:color w:val="ff0000"/>
          <w:sz w:val="28"/>
        </w:rPr>
        <w:t>№ 13/3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от 23 января 2001 года "О местном государственном управлении и самоуправлении в Республике Казахстан", маслихат Мамлютского района Северо-Казахстанской области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Мамлютского района Северо-Казахстанской области "Об установлении размеров социальной помощи для отдельно взятой категории получателей к памятным датам и праздничным дням" от 27 июня 2016 года № 5/8 (опубликовано 3 августа 2016 года в информационно-правовой системе нормативных правовых актов Республики Казахстан "Әділет", зарегистрировано в Реестре государственной регистрации нормативных правовых актов под № 3846)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7"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 и распространяется на правоотношения, возникшие с 3 апреля 2020 года.</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w:t>
            </w:r>
          </w:p>
          <w:p>
            <w:pPr>
              <w:spacing w:after="20"/>
              <w:ind w:left="20"/>
              <w:jc w:val="both"/>
            </w:pPr>
          </w:p>
          <w:p>
            <w:pPr>
              <w:spacing w:after="20"/>
              <w:ind w:left="20"/>
              <w:jc w:val="both"/>
            </w:pPr>
            <w:r>
              <w:rPr>
                <w:rFonts w:ascii="Times New Roman"/>
                <w:b w:val="false"/>
                <w:i/>
                <w:color w:val="000000"/>
                <w:sz w:val="20"/>
              </w:rPr>
              <w:t xml:space="preserve">сессии маслихата </w:t>
            </w:r>
          </w:p>
          <w:p>
            <w:pPr>
              <w:spacing w:after="20"/>
              <w:ind w:left="20"/>
              <w:jc w:val="both"/>
            </w:pPr>
            <w:r>
              <w:rPr>
                <w:rFonts w:ascii="Times New Roman"/>
                <w:b w:val="false"/>
                <w:i/>
                <w:color w:val="000000"/>
                <w:sz w:val="20"/>
              </w:rPr>
              <w:t xml:space="preserve">Мамлютского района </w:t>
            </w:r>
          </w:p>
          <w:p>
            <w:pPr>
              <w:spacing w:after="0"/>
              <w:ind w:left="0"/>
              <w:jc w:val="left"/>
            </w:pPr>
          </w:p>
          <w:p>
            <w:pPr>
              <w:spacing w:after="20"/>
              <w:ind w:left="20"/>
              <w:jc w:val="both"/>
            </w:pPr>
            <w:r>
              <w:rPr>
                <w:rFonts w:ascii="Times New Roman"/>
                <w:b w:val="false"/>
                <w:i/>
                <w:color w:val="000000"/>
                <w:sz w:val="20"/>
              </w:rPr>
              <w:t xml:space="preserve">Северо-Казахстанской области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М.Линник</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маслихата </w:t>
            </w:r>
          </w:p>
          <w:p>
            <w:pPr>
              <w:spacing w:after="20"/>
              <w:ind w:left="20"/>
              <w:jc w:val="both"/>
            </w:pPr>
          </w:p>
          <w:p>
            <w:pPr>
              <w:spacing w:after="20"/>
              <w:ind w:left="20"/>
              <w:jc w:val="both"/>
            </w:pPr>
            <w:r>
              <w:rPr>
                <w:rFonts w:ascii="Times New Roman"/>
                <w:b w:val="false"/>
                <w:i/>
                <w:color w:val="000000"/>
                <w:sz w:val="20"/>
              </w:rPr>
              <w:t xml:space="preserve">Мамлютского района </w:t>
            </w:r>
          </w:p>
          <w:p>
            <w:pPr>
              <w:spacing w:after="0"/>
              <w:ind w:left="0"/>
              <w:jc w:val="left"/>
            </w:pPr>
          </w:p>
          <w:p>
            <w:pPr>
              <w:spacing w:after="20"/>
              <w:ind w:left="20"/>
              <w:jc w:val="both"/>
            </w:pPr>
            <w:r>
              <w:rPr>
                <w:rFonts w:ascii="Times New Roman"/>
                <w:b w:val="false"/>
                <w:i/>
                <w:color w:val="000000"/>
                <w:sz w:val="20"/>
              </w:rPr>
              <w:t xml:space="preserve">Северо-Казахстанской области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Р.Нурмуканова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маслихата Мамлютского района Северо-Казахстанской области от 12 мая 2020 года № 70/3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маслихата Мамлютского района Северо-Казахстанской области от 27 июня 2016 года № 5/8</w:t>
            </w:r>
          </w:p>
        </w:tc>
      </w:tr>
    </w:tbl>
    <w:bookmarkStart w:name="z12" w:id="3"/>
    <w:p>
      <w:pPr>
        <w:spacing w:after="0"/>
        <w:ind w:left="0"/>
        <w:jc w:val="left"/>
      </w:pPr>
      <w:r>
        <w:rPr>
          <w:rFonts w:ascii="Times New Roman"/>
          <w:b/>
          <w:i w:val="false"/>
          <w:color w:val="000000"/>
        </w:rPr>
        <w:t xml:space="preserve"> Размеры социальной помощи для отдельно взятой категории получателей к памятным датам и праздничным дням</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9249"/>
        <w:gridCol w:w="2677"/>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памятных дат и праздничных дней и категорий получателей социальной помощи</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Кратность и размер социальной помощи (месячный расчетный показатель)</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вывода ограниченного контингента советских войск из Демократической Республики Афганистан - 15 февраля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Советской Армии, Военно-Морского флота, Комитета государственной безопасности, лица рядового и начальствующего состава Министерства внутренних дел бывшего Союза Советских Социалистических Республик (включая военных специалистов и советников), которые в соответствии с решениями правительственных органов бывшего Союза Советских Социалистических Республик принимали участие в боевых действиях на территории других государств; военнообязанные, призывавшиеся на учебные сборы и направлявшиеся в Афганистан в период ведения боевых действий; военнослужащие автомобильных батальонов, направлявшиеся в Афганистан для доставки грузов в эту страну в период ведения боевых действий; военнослужащие летного состава, совершавшие вылеты на боевые задания в Афганистан с территории бывшего Союза Советских Социалистических Республик; рабочие и служащие, обслуживающие советский воинский контингент в Афганистане, получившие ранения, контузии или увечья, либо награжденные орденами и медалями бывшего Союза Советских Социалистических Республик за участие в обеспечении боевых действий</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 w:id="4"/>
          <w:p>
            <w:pPr>
              <w:spacing w:after="20"/>
              <w:ind w:left="20"/>
              <w:jc w:val="both"/>
            </w:pPr>
            <w:r>
              <w:rPr>
                <w:rFonts w:ascii="Times New Roman"/>
                <w:b w:val="false"/>
                <w:i w:val="false"/>
                <w:color w:val="000000"/>
                <w:sz w:val="20"/>
              </w:rPr>
              <w:t>
1 (один) раз в год</w:t>
            </w:r>
          </w:p>
          <w:bookmarkEnd w:id="4"/>
          <w:p>
            <w:pPr>
              <w:spacing w:after="20"/>
              <w:ind w:left="20"/>
              <w:jc w:val="both"/>
            </w:pPr>
            <w:r>
              <w:rPr>
                <w:rFonts w:ascii="Times New Roman"/>
                <w:b w:val="false"/>
                <w:i w:val="false"/>
                <w:color w:val="000000"/>
                <w:sz w:val="20"/>
              </w:rPr>
              <w:t xml:space="preserve">
15 (пятнадцать) месячных расчетных показателей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ставшие инвалидами вследствие ранения, контузии, увечья, полученные при защите бывшего Союза Советских Социалистических Республик, при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военной службы в Афганистане или других государствах, в которых велись боевые действия</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5"/>
          <w:p>
            <w:pPr>
              <w:spacing w:after="20"/>
              <w:ind w:left="20"/>
              <w:jc w:val="both"/>
            </w:pPr>
            <w:r>
              <w:rPr>
                <w:rFonts w:ascii="Times New Roman"/>
                <w:b w:val="false"/>
                <w:i w:val="false"/>
                <w:color w:val="000000"/>
                <w:sz w:val="20"/>
              </w:rPr>
              <w:t>
1 (один) раз в год</w:t>
            </w:r>
          </w:p>
          <w:bookmarkEnd w:id="5"/>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Рабочие и служащие соответствующих категорий, обслуживавшие действующие воинские контингенты других странах и ставшие инвалидами вследствие ранения, контузии, увечья либо заболевания, полученных в период ведения боевых действий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6"/>
          <w:p>
            <w:pPr>
              <w:spacing w:after="20"/>
              <w:ind w:left="20"/>
              <w:jc w:val="both"/>
            </w:pPr>
            <w:r>
              <w:rPr>
                <w:rFonts w:ascii="Times New Roman"/>
                <w:b w:val="false"/>
                <w:i w:val="false"/>
                <w:color w:val="000000"/>
                <w:sz w:val="20"/>
              </w:rPr>
              <w:t>
1 (один) раз в год</w:t>
            </w:r>
          </w:p>
          <w:bookmarkEnd w:id="6"/>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в других государствах, в которых велись боевые действия</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7"/>
          <w:p>
            <w:pPr>
              <w:spacing w:after="20"/>
              <w:ind w:left="20"/>
              <w:jc w:val="both"/>
            </w:pPr>
            <w:r>
              <w:rPr>
                <w:rFonts w:ascii="Times New Roman"/>
                <w:b w:val="false"/>
                <w:i w:val="false"/>
                <w:color w:val="000000"/>
                <w:sz w:val="20"/>
              </w:rPr>
              <w:t>
1 (один) раз в год</w:t>
            </w:r>
          </w:p>
          <w:bookmarkEnd w:id="7"/>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и служащие, направлявшиеся на работу в Афганистан в период с 1 декабря 1979 года по декабрь 1989 года и в другие страны, в которых велись боевые действия</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8"/>
          <w:p>
            <w:pPr>
              <w:spacing w:after="20"/>
              <w:ind w:left="20"/>
              <w:jc w:val="both"/>
            </w:pPr>
            <w:r>
              <w:rPr>
                <w:rFonts w:ascii="Times New Roman"/>
                <w:b w:val="false"/>
                <w:i w:val="false"/>
                <w:color w:val="000000"/>
                <w:sz w:val="20"/>
              </w:rPr>
              <w:t>
1 (один) раз в год</w:t>
            </w:r>
          </w:p>
          <w:bookmarkEnd w:id="8"/>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и служащие Комитета государственной безопасности бывшего Союза Советских Социалистических Республик, временно находившихся на территории Афганистана и не входившие в состав ограниченного контингента советских войск</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9"/>
          <w:p>
            <w:pPr>
              <w:spacing w:after="20"/>
              <w:ind w:left="20"/>
              <w:jc w:val="both"/>
            </w:pPr>
            <w:r>
              <w:rPr>
                <w:rFonts w:ascii="Times New Roman"/>
                <w:b w:val="false"/>
                <w:i w:val="false"/>
                <w:color w:val="000000"/>
                <w:sz w:val="20"/>
              </w:rPr>
              <w:t>
1 (один) раз в год</w:t>
            </w:r>
          </w:p>
          <w:bookmarkEnd w:id="9"/>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женский день - 8 марта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Многодетные матери, награжденные подвесками "Алтын алқа", "Күміс алқа", орденами "Материнская Слава" I и II степени или ранее получивших звание "Мать-героиня"</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0"/>
          <w:p>
            <w:pPr>
              <w:spacing w:after="20"/>
              <w:ind w:left="20"/>
              <w:jc w:val="both"/>
            </w:pPr>
            <w:r>
              <w:rPr>
                <w:rFonts w:ascii="Times New Roman"/>
                <w:b w:val="false"/>
                <w:i w:val="false"/>
                <w:color w:val="000000"/>
                <w:sz w:val="20"/>
              </w:rPr>
              <w:t>
1 (один) раз в год</w:t>
            </w:r>
          </w:p>
          <w:bookmarkEnd w:id="10"/>
          <w:p>
            <w:pPr>
              <w:spacing w:after="20"/>
              <w:ind w:left="20"/>
              <w:jc w:val="both"/>
            </w:pPr>
            <w:r>
              <w:rPr>
                <w:rFonts w:ascii="Times New Roman"/>
                <w:b w:val="false"/>
                <w:i w:val="false"/>
                <w:color w:val="000000"/>
                <w:sz w:val="20"/>
              </w:rPr>
              <w:t xml:space="preserve">
10 (десять) месячных расчетных показателей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Многодетные семьи, имеющие в своем составе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послесреднего, высшего и (или) послевузовского образования, после достижения ими совершеннолетия до времени окончания организаций образования (но не более чем до достижения двадцатитрехлетнего возраста)</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1"/>
          <w:p>
            <w:pPr>
              <w:spacing w:after="20"/>
              <w:ind w:left="20"/>
              <w:jc w:val="both"/>
            </w:pPr>
            <w:r>
              <w:rPr>
                <w:rFonts w:ascii="Times New Roman"/>
                <w:b w:val="false"/>
                <w:i w:val="false"/>
                <w:color w:val="000000"/>
                <w:sz w:val="20"/>
              </w:rPr>
              <w:t>
1 (один) раз в год</w:t>
            </w:r>
          </w:p>
          <w:bookmarkEnd w:id="11"/>
          <w:p>
            <w:pPr>
              <w:spacing w:after="20"/>
              <w:ind w:left="20"/>
              <w:jc w:val="both"/>
            </w:pPr>
            <w:r>
              <w:rPr>
                <w:rFonts w:ascii="Times New Roman"/>
                <w:b w:val="false"/>
                <w:i w:val="false"/>
                <w:color w:val="000000"/>
                <w:sz w:val="20"/>
              </w:rPr>
              <w:t>
5 (пять)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памяти аварии на Чернобыльской атомной электростанции - 26 апреля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принимавшие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участвовавшие непосредственно в ядерных испытаниях и учениях</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2"/>
          <w:p>
            <w:pPr>
              <w:spacing w:after="20"/>
              <w:ind w:left="20"/>
              <w:jc w:val="both"/>
            </w:pPr>
            <w:r>
              <w:rPr>
                <w:rFonts w:ascii="Times New Roman"/>
                <w:b w:val="false"/>
                <w:i w:val="false"/>
                <w:color w:val="000000"/>
                <w:sz w:val="20"/>
              </w:rPr>
              <w:t>
1 (один) раз в год</w:t>
            </w:r>
          </w:p>
          <w:bookmarkEnd w:id="12"/>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ставшие инвалидами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испытания ядерного оружия, и их дети, инвалидность которых генетически связана с радиационным облучением одного из родителей</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3"/>
          <w:p>
            <w:pPr>
              <w:spacing w:after="20"/>
              <w:ind w:left="20"/>
              <w:jc w:val="both"/>
            </w:pPr>
            <w:r>
              <w:rPr>
                <w:rFonts w:ascii="Times New Roman"/>
                <w:b w:val="false"/>
                <w:i w:val="false"/>
                <w:color w:val="000000"/>
                <w:sz w:val="20"/>
              </w:rPr>
              <w:t>
1 (один) раз в год</w:t>
            </w:r>
          </w:p>
          <w:bookmarkEnd w:id="13"/>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4"/>
          <w:p>
            <w:pPr>
              <w:spacing w:after="20"/>
              <w:ind w:left="20"/>
              <w:jc w:val="both"/>
            </w:pPr>
            <w:r>
              <w:rPr>
                <w:rFonts w:ascii="Times New Roman"/>
                <w:b w:val="false"/>
                <w:i w:val="false"/>
                <w:color w:val="000000"/>
                <w:sz w:val="20"/>
              </w:rPr>
              <w:t>
1 (один) раз в год</w:t>
            </w:r>
          </w:p>
          <w:bookmarkEnd w:id="14"/>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Семьи, умерших вследствие лучевой болезни или умерших инвалидов,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5"/>
          <w:p>
            <w:pPr>
              <w:spacing w:after="20"/>
              <w:ind w:left="20"/>
              <w:jc w:val="both"/>
            </w:pPr>
            <w:r>
              <w:rPr>
                <w:rFonts w:ascii="Times New Roman"/>
                <w:b w:val="false"/>
                <w:i w:val="false"/>
                <w:color w:val="000000"/>
                <w:sz w:val="20"/>
              </w:rPr>
              <w:t>
1 (один) раз в год</w:t>
            </w:r>
          </w:p>
          <w:bookmarkEnd w:id="15"/>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из числа участников ликвидации последствий катастрофы на Чернобыльской атомной электростанции в 1988-1989 годах, эвакуированных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6"/>
          <w:p>
            <w:pPr>
              <w:spacing w:after="20"/>
              <w:ind w:left="20"/>
              <w:jc w:val="both"/>
            </w:pPr>
            <w:r>
              <w:rPr>
                <w:rFonts w:ascii="Times New Roman"/>
                <w:b w:val="false"/>
                <w:i w:val="false"/>
                <w:color w:val="000000"/>
                <w:sz w:val="20"/>
              </w:rPr>
              <w:t>
1 (один) раз в год</w:t>
            </w:r>
          </w:p>
          <w:bookmarkEnd w:id="16"/>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защитника Отечества- 7 мая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Советских Социалистических Республик,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7"/>
          <w:p>
            <w:pPr>
              <w:spacing w:after="20"/>
              <w:ind w:left="20"/>
              <w:jc w:val="both"/>
            </w:pPr>
            <w:r>
              <w:rPr>
                <w:rFonts w:ascii="Times New Roman"/>
                <w:b w:val="false"/>
                <w:i w:val="false"/>
                <w:color w:val="000000"/>
                <w:sz w:val="20"/>
              </w:rPr>
              <w:t>
1 (один) раз в год</w:t>
            </w:r>
          </w:p>
          <w:bookmarkEnd w:id="17"/>
          <w:p>
            <w:pPr>
              <w:spacing w:after="20"/>
              <w:ind w:left="20"/>
              <w:jc w:val="both"/>
            </w:pPr>
            <w:r>
              <w:rPr>
                <w:rFonts w:ascii="Times New Roman"/>
                <w:b w:val="false"/>
                <w:i w:val="false"/>
                <w:color w:val="000000"/>
                <w:sz w:val="20"/>
              </w:rPr>
              <w:t>
5 (пять) месячных расчетных показателей</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военнослужащих, погибших (умерших) при прохождении воинской службы в мирное время</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8"/>
          <w:p>
            <w:pPr>
              <w:spacing w:after="20"/>
              <w:ind w:left="20"/>
              <w:jc w:val="both"/>
            </w:pPr>
            <w:r>
              <w:rPr>
                <w:rFonts w:ascii="Times New Roman"/>
                <w:b w:val="false"/>
                <w:i w:val="false"/>
                <w:color w:val="000000"/>
                <w:sz w:val="20"/>
              </w:rPr>
              <w:t>
1 (один) раз в год</w:t>
            </w:r>
          </w:p>
          <w:bookmarkEnd w:id="18"/>
          <w:p>
            <w:pPr>
              <w:spacing w:after="20"/>
              <w:ind w:left="20"/>
              <w:jc w:val="both"/>
            </w:pPr>
            <w:r>
              <w:rPr>
                <w:rFonts w:ascii="Times New Roman"/>
                <w:b w:val="false"/>
                <w:i w:val="false"/>
                <w:color w:val="000000"/>
                <w:sz w:val="20"/>
              </w:rPr>
              <w:t>
5 (пять)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Победы - 9 мая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Участники и инвалиды Великой Отечественной войны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9"/>
          <w:p>
            <w:pPr>
              <w:spacing w:after="20"/>
              <w:ind w:left="20"/>
              <w:jc w:val="both"/>
            </w:pPr>
            <w:r>
              <w:rPr>
                <w:rFonts w:ascii="Times New Roman"/>
                <w:b w:val="false"/>
                <w:i w:val="false"/>
                <w:color w:val="000000"/>
                <w:sz w:val="20"/>
              </w:rPr>
              <w:t>
1 (один) раз в год 100 (сто) месячных расчетных показателей, за исключением 9 мая 2020 года;</w:t>
            </w:r>
          </w:p>
          <w:bookmarkEnd w:id="19"/>
          <w:p>
            <w:pPr>
              <w:spacing w:after="20"/>
              <w:ind w:left="20"/>
              <w:jc w:val="both"/>
            </w:pPr>
            <w:r>
              <w:rPr>
                <w:rFonts w:ascii="Times New Roman"/>
                <w:b w:val="false"/>
                <w:i w:val="false"/>
                <w:color w:val="000000"/>
                <w:sz w:val="20"/>
              </w:rPr>
              <w:t>
1000 000 (один) миллион тенге к 9 мая 2020 года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а также лица начальствующего и рядового состава органов внутренних дел и государственной безопасности бывшего Союза Советских Социалистических Республик, проходившие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0"/>
          <w:p>
            <w:pPr>
              <w:spacing w:after="20"/>
              <w:ind w:left="20"/>
              <w:jc w:val="both"/>
            </w:pPr>
            <w:r>
              <w:rPr>
                <w:rFonts w:ascii="Times New Roman"/>
                <w:b w:val="false"/>
                <w:i w:val="false"/>
                <w:color w:val="000000"/>
                <w:sz w:val="20"/>
              </w:rPr>
              <w:t>
1 (один) раз в год 5 (пять) месячных расчетных показателей, за исключением 9 мая 2020 года;</w:t>
            </w:r>
          </w:p>
          <w:bookmarkEnd w:id="20"/>
          <w:p>
            <w:pPr>
              <w:spacing w:after="20"/>
              <w:ind w:left="20"/>
              <w:jc w:val="both"/>
            </w:pPr>
            <w:r>
              <w:rPr>
                <w:rFonts w:ascii="Times New Roman"/>
                <w:b w:val="false"/>
                <w:i w:val="false"/>
                <w:color w:val="000000"/>
                <w:sz w:val="20"/>
              </w:rPr>
              <w:t>
100 000 (сто) тысяч тенге к 9 мая 2020 года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вольнонаемного состава Советской Армии, Военно-Морского Флота, войск и органов внутренних дел и государственной безопасности бывшего Союза Советских Социалистических Республик, занимавшие штатные должности в воинских частях, штабах, учреждениях, входивших в состав действующей армии в период Великой Отечественной войны, либо находившиеся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1"/>
          <w:p>
            <w:pPr>
              <w:spacing w:after="20"/>
              <w:ind w:left="20"/>
              <w:jc w:val="both"/>
            </w:pPr>
            <w:r>
              <w:rPr>
                <w:rFonts w:ascii="Times New Roman"/>
                <w:b w:val="false"/>
                <w:i w:val="false"/>
                <w:color w:val="000000"/>
                <w:sz w:val="20"/>
              </w:rPr>
              <w:t>
1 (один) раз в год 5 (пять) месячных расчетных показателей, за исключением 9 мая 2020 года;</w:t>
            </w:r>
          </w:p>
          <w:bookmarkEnd w:id="21"/>
          <w:p>
            <w:pPr>
              <w:spacing w:after="20"/>
              <w:ind w:left="20"/>
              <w:jc w:val="both"/>
            </w:pPr>
            <w:r>
              <w:rPr>
                <w:rFonts w:ascii="Times New Roman"/>
                <w:b w:val="false"/>
                <w:i w:val="false"/>
                <w:color w:val="000000"/>
                <w:sz w:val="20"/>
              </w:rPr>
              <w:t>
100 000 (сто) тысяч тенге к 9 мая 2020 года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2"/>
          <w:p>
            <w:pPr>
              <w:spacing w:after="20"/>
              <w:ind w:left="20"/>
              <w:jc w:val="both"/>
            </w:pPr>
            <w:r>
              <w:rPr>
                <w:rFonts w:ascii="Times New Roman"/>
                <w:b w:val="false"/>
                <w:i w:val="false"/>
                <w:color w:val="000000"/>
                <w:sz w:val="20"/>
              </w:rPr>
              <w:t>
1 (один) раз в год 5 (пять) месячных расчетных показателей, за исключением 9 мая 2020 года;</w:t>
            </w:r>
          </w:p>
          <w:bookmarkEnd w:id="22"/>
          <w:p>
            <w:pPr>
              <w:spacing w:after="20"/>
              <w:ind w:left="20"/>
              <w:jc w:val="both"/>
            </w:pPr>
            <w:r>
              <w:rPr>
                <w:rFonts w:ascii="Times New Roman"/>
                <w:b w:val="false"/>
                <w:i w:val="false"/>
                <w:color w:val="000000"/>
                <w:sz w:val="20"/>
              </w:rPr>
              <w:t>
100 000 (сто) тысяч тенге к 9 мая 2020 года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принимавшие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3"/>
          <w:p>
            <w:pPr>
              <w:spacing w:after="20"/>
              <w:ind w:left="20"/>
              <w:jc w:val="both"/>
            </w:pPr>
            <w:r>
              <w:rPr>
                <w:rFonts w:ascii="Times New Roman"/>
                <w:b w:val="false"/>
                <w:i w:val="false"/>
                <w:color w:val="000000"/>
                <w:sz w:val="20"/>
              </w:rPr>
              <w:t>
1 (один) раз в год 5 (пять) месячных расчетных показателей, за исключением 9 мая 2020 года;</w:t>
            </w:r>
          </w:p>
          <w:bookmarkEnd w:id="23"/>
          <w:p>
            <w:pPr>
              <w:spacing w:after="20"/>
              <w:ind w:left="20"/>
              <w:jc w:val="both"/>
            </w:pPr>
            <w:r>
              <w:rPr>
                <w:rFonts w:ascii="Times New Roman"/>
                <w:b w:val="false"/>
                <w:i w:val="false"/>
                <w:color w:val="000000"/>
                <w:sz w:val="20"/>
              </w:rPr>
              <w:t>
100 000 (сто) тысяч тенге к 9 мая 2020 года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Работники спецформирований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Советских Социалистических Республик, Морского и речного флота, летно-подъемного состава Главного северного морского пути, переведенные в период Великой Отечественной войны на положение военнослужащих и выполнявшие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4"/>
          <w:p>
            <w:pPr>
              <w:spacing w:after="20"/>
              <w:ind w:left="20"/>
              <w:jc w:val="both"/>
            </w:pPr>
            <w:r>
              <w:rPr>
                <w:rFonts w:ascii="Times New Roman"/>
                <w:b w:val="false"/>
                <w:i w:val="false"/>
                <w:color w:val="000000"/>
                <w:sz w:val="20"/>
              </w:rPr>
              <w:t>
1 (один) раз в год 5 (пять) месячных расчетных показателей, за исключением 9 мая 2020 года;</w:t>
            </w:r>
          </w:p>
          <w:bookmarkEnd w:id="24"/>
          <w:p>
            <w:pPr>
              <w:spacing w:after="20"/>
              <w:ind w:left="20"/>
              <w:jc w:val="both"/>
            </w:pPr>
            <w:r>
              <w:rPr>
                <w:rFonts w:ascii="Times New Roman"/>
                <w:b w:val="false"/>
                <w:i w:val="false"/>
                <w:color w:val="000000"/>
                <w:sz w:val="20"/>
              </w:rPr>
              <w:t>
100 000 (сто) тысяч тенге к 9 мая 2020 года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Граждане, работающие в период блокады в городе Ленинграде на предприятиях, в учреждениях и организациях города и награжденные медалью "За оборону Ленинграда" и знаком "Житель блокадного Ленинграда"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5"/>
          <w:p>
            <w:pPr>
              <w:spacing w:after="20"/>
              <w:ind w:left="20"/>
              <w:jc w:val="both"/>
            </w:pPr>
            <w:r>
              <w:rPr>
                <w:rFonts w:ascii="Times New Roman"/>
                <w:b w:val="false"/>
                <w:i w:val="false"/>
                <w:color w:val="000000"/>
                <w:sz w:val="20"/>
              </w:rPr>
              <w:t>
1 (один) раз в год 5 (пять) месячных расчетных показателей, за исключением 9 мая 2020 года;</w:t>
            </w:r>
          </w:p>
          <w:bookmarkEnd w:id="25"/>
          <w:p>
            <w:pPr>
              <w:spacing w:after="20"/>
              <w:ind w:left="20"/>
              <w:jc w:val="both"/>
            </w:pPr>
            <w:r>
              <w:rPr>
                <w:rFonts w:ascii="Times New Roman"/>
                <w:b w:val="false"/>
                <w:i w:val="false"/>
                <w:color w:val="000000"/>
                <w:sz w:val="20"/>
              </w:rPr>
              <w:t>
60 000 (шестьдесят) тысяч тенге к 9 мая 2020 года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Бывшие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6"/>
          <w:p>
            <w:pPr>
              <w:spacing w:after="20"/>
              <w:ind w:left="20"/>
              <w:jc w:val="both"/>
            </w:pPr>
            <w:r>
              <w:rPr>
                <w:rFonts w:ascii="Times New Roman"/>
                <w:b w:val="false"/>
                <w:i w:val="false"/>
                <w:color w:val="000000"/>
                <w:sz w:val="20"/>
              </w:rPr>
              <w:t>
1 (один) раз в год 5 (пять) месячных расчетных показателей, за исключением 9 мая 2020 года;</w:t>
            </w:r>
          </w:p>
          <w:bookmarkEnd w:id="26"/>
          <w:p>
            <w:pPr>
              <w:spacing w:after="20"/>
              <w:ind w:left="20"/>
              <w:jc w:val="both"/>
            </w:pPr>
            <w:r>
              <w:rPr>
                <w:rFonts w:ascii="Times New Roman"/>
                <w:b w:val="false"/>
                <w:i w:val="false"/>
                <w:color w:val="000000"/>
                <w:sz w:val="20"/>
              </w:rPr>
              <w:t>
100 000 (сто) тысяч тенге к 9 мая 2020 года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Лица, органов внутренних дел и государственной безопасности начальствующего и рядового состава бывшего Союза Советских Социалистических Республик, ставшие инвалидами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где велись боевые действия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7"/>
          <w:p>
            <w:pPr>
              <w:spacing w:after="20"/>
              <w:ind w:left="20"/>
              <w:jc w:val="both"/>
            </w:pPr>
            <w:r>
              <w:rPr>
                <w:rFonts w:ascii="Times New Roman"/>
                <w:b w:val="false"/>
                <w:i w:val="false"/>
                <w:color w:val="000000"/>
                <w:sz w:val="20"/>
              </w:rPr>
              <w:t>
1 (один) раз в год 5 (пять) месячных расчетных показателей, за исключением 9 мая 2020 года;</w:t>
            </w:r>
          </w:p>
          <w:bookmarkEnd w:id="27"/>
          <w:p>
            <w:pPr>
              <w:spacing w:after="20"/>
              <w:ind w:left="20"/>
              <w:jc w:val="both"/>
            </w:pPr>
            <w:r>
              <w:rPr>
                <w:rFonts w:ascii="Times New Roman"/>
                <w:b w:val="false"/>
                <w:i w:val="false"/>
                <w:color w:val="000000"/>
                <w:sz w:val="20"/>
              </w:rPr>
              <w:t>
100 000 (сто) тысяч тенге к 9 мая 2020 года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Лица,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Советской Социалистической Республики, Белорусской Советской Социалистической Республики, Литовской Советской Социалистической Республики, Латвийской Советской Социалистической Республики, Эстонской Советской Социалистической Республики, ставшие инвалидами вследствие ранения, контузии или увечья, полученных при исполнении служебных обязанностей в этих батальонах, взводах, отрядах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8"/>
          <w:p>
            <w:pPr>
              <w:spacing w:after="20"/>
              <w:ind w:left="20"/>
              <w:jc w:val="both"/>
            </w:pPr>
            <w:r>
              <w:rPr>
                <w:rFonts w:ascii="Times New Roman"/>
                <w:b w:val="false"/>
                <w:i w:val="false"/>
                <w:color w:val="000000"/>
                <w:sz w:val="20"/>
              </w:rPr>
              <w:t>
1 (один) раз в год 5 (пять) месячных расчетных показателей, за исключением 9 мая 2020 года;</w:t>
            </w:r>
          </w:p>
          <w:bookmarkEnd w:id="28"/>
          <w:p>
            <w:pPr>
              <w:spacing w:after="20"/>
              <w:ind w:left="20"/>
              <w:jc w:val="both"/>
            </w:pPr>
            <w:r>
              <w:rPr>
                <w:rFonts w:ascii="Times New Roman"/>
                <w:b w:val="false"/>
                <w:i w:val="false"/>
                <w:color w:val="000000"/>
                <w:sz w:val="20"/>
              </w:rPr>
              <w:t>
60 000 (шестьдесят) тысяч тенге к 9 мая 2020 года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погибших в Великую Отечественную войну лиц из числа личного состава групп самозащиты объектовых и аварийных команд местной противовоздушной обороны, семьи погибших работников госпиталей и больниц города Ленинграда</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9"/>
          <w:p>
            <w:pPr>
              <w:spacing w:after="20"/>
              <w:ind w:left="20"/>
              <w:jc w:val="both"/>
            </w:pPr>
            <w:r>
              <w:rPr>
                <w:rFonts w:ascii="Times New Roman"/>
                <w:b w:val="false"/>
                <w:i w:val="false"/>
                <w:color w:val="000000"/>
                <w:sz w:val="20"/>
              </w:rPr>
              <w:t>
1 (один) раз в год 5 (пять) месячных расчетных показателей, за исключением 9 мая 2020 года;</w:t>
            </w:r>
          </w:p>
          <w:bookmarkEnd w:id="29"/>
          <w:p>
            <w:pPr>
              <w:spacing w:after="20"/>
              <w:ind w:left="20"/>
              <w:jc w:val="both"/>
            </w:pPr>
            <w:r>
              <w:rPr>
                <w:rFonts w:ascii="Times New Roman"/>
                <w:b w:val="false"/>
                <w:i w:val="false"/>
                <w:color w:val="000000"/>
                <w:sz w:val="20"/>
              </w:rPr>
              <w:t>
30 000 (тридцать) тысяч тенге к 9 мая 2020 года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Жены (мужья), умерших инвалидов войны и приравненных к ним инвалидов, а также жены (мужья) умерших участников войны, партизан, подпольщиков, граждан, награжденных медалью "За оборону Ленинграда" и знаком "Житель блокадного Ленинграда", признававшихся инвалидами в результате общего заболевания, трудового увечья и других причин (за исключением противоправных), которые не вступали в другой брак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30"/>
          <w:p>
            <w:pPr>
              <w:spacing w:after="20"/>
              <w:ind w:left="20"/>
              <w:jc w:val="both"/>
            </w:pPr>
            <w:r>
              <w:rPr>
                <w:rFonts w:ascii="Times New Roman"/>
                <w:b w:val="false"/>
                <w:i w:val="false"/>
                <w:color w:val="000000"/>
                <w:sz w:val="20"/>
              </w:rPr>
              <w:t>
1 (один) раз в год 5 (пять) месячных расчетных показателей, за исключением 9 мая 2020 года;</w:t>
            </w:r>
          </w:p>
          <w:bookmarkEnd w:id="30"/>
          <w:p>
            <w:pPr>
              <w:spacing w:after="20"/>
              <w:ind w:left="20"/>
              <w:jc w:val="both"/>
            </w:pPr>
            <w:r>
              <w:rPr>
                <w:rFonts w:ascii="Times New Roman"/>
                <w:b w:val="false"/>
                <w:i w:val="false"/>
                <w:color w:val="000000"/>
                <w:sz w:val="20"/>
              </w:rPr>
              <w:t>
30 000 (тридцать) тысяч тенге к 9 мая 2020 года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награжденные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1"/>
          <w:p>
            <w:pPr>
              <w:spacing w:after="20"/>
              <w:ind w:left="20"/>
              <w:jc w:val="both"/>
            </w:pPr>
            <w:r>
              <w:rPr>
                <w:rFonts w:ascii="Times New Roman"/>
                <w:b w:val="false"/>
                <w:i w:val="false"/>
                <w:color w:val="000000"/>
                <w:sz w:val="20"/>
              </w:rPr>
              <w:t>
1 (один) раз в год 5 (пять) месячных расчетных показателей, за исключением 9 мая 2020 года;</w:t>
            </w:r>
          </w:p>
          <w:bookmarkEnd w:id="31"/>
          <w:p>
            <w:pPr>
              <w:spacing w:after="20"/>
              <w:ind w:left="20"/>
              <w:jc w:val="both"/>
            </w:pPr>
            <w:r>
              <w:rPr>
                <w:rFonts w:ascii="Times New Roman"/>
                <w:b w:val="false"/>
                <w:i w:val="false"/>
                <w:color w:val="000000"/>
                <w:sz w:val="20"/>
              </w:rPr>
              <w:t>
30 000 (тридцать) тысяч тенге к 9 мая 2020 года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проработавшие, (прослужившие) не менее шести месяцев с 22 июня 1941 года по 9 мая 1945 года, не награжденные орденами и медалями бывшего СССР за самоотверженный труд и безупречную воинскую службу в тылу в годы войны и не приравненные к участникам и инвалидам Великой Отечественной войны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(тридцать) тысяч тенге к 9 мая 2020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памяти жертв политических репрессий и голода - 31 мая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непосредственно подвергавшиеся политическим репрессиям на территории бывшего Союза Советских Социалистических Республик и в настоящее время являющиеся гражданами Республики Казахстан</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2"/>
          <w:p>
            <w:pPr>
              <w:spacing w:after="20"/>
              <w:ind w:left="20"/>
              <w:jc w:val="both"/>
            </w:pPr>
            <w:r>
              <w:rPr>
                <w:rFonts w:ascii="Times New Roman"/>
                <w:b w:val="false"/>
                <w:i w:val="false"/>
                <w:color w:val="000000"/>
                <w:sz w:val="20"/>
              </w:rPr>
              <w:t>
1 (один) раз в год</w:t>
            </w:r>
          </w:p>
          <w:bookmarkEnd w:id="32"/>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3"/>
          <w:p>
            <w:pPr>
              <w:spacing w:after="20"/>
              <w:ind w:left="20"/>
              <w:jc w:val="both"/>
            </w:pPr>
            <w:r>
              <w:rPr>
                <w:rFonts w:ascii="Times New Roman"/>
                <w:b w:val="false"/>
                <w:i w:val="false"/>
                <w:color w:val="000000"/>
                <w:sz w:val="20"/>
              </w:rPr>
              <w:t>
Лица, постоянно проживавшие до применения к ним репрессий на территории, ныне составляющей территорию Республики Казахстан, в случаях:</w:t>
            </w:r>
          </w:p>
          <w:bookmarkEnd w:id="33"/>
          <w:p>
            <w:pPr>
              <w:spacing w:after="20"/>
              <w:ind w:left="20"/>
              <w:jc w:val="both"/>
            </w:pPr>
            <w:r>
              <w:rPr>
                <w:rFonts w:ascii="Times New Roman"/>
                <w:b w:val="false"/>
                <w:i w:val="false"/>
                <w:color w:val="000000"/>
                <w:sz w:val="20"/>
              </w:rPr>
              <w:t>
</w:t>
            </w:r>
            <w:r>
              <w:rPr>
                <w:rFonts w:ascii="Times New Roman"/>
                <w:b w:val="false"/>
                <w:i w:val="false"/>
                <w:color w:val="000000"/>
                <w:sz w:val="20"/>
              </w:rPr>
              <w:t>а) применения репрессий советскими судами и другими органами за пределами бывшего Союза Советских Социалистических Республик;</w:t>
            </w:r>
          </w:p>
          <w:p>
            <w:pPr>
              <w:spacing w:after="20"/>
              <w:ind w:left="20"/>
              <w:jc w:val="both"/>
            </w:pPr>
            <w:r>
              <w:rPr>
                <w:rFonts w:ascii="Times New Roman"/>
                <w:b w:val="false"/>
                <w:i w:val="false"/>
                <w:color w:val="000000"/>
                <w:sz w:val="20"/>
              </w:rPr>
              <w:t>
</w:t>
            </w:r>
            <w:r>
              <w:rPr>
                <w:rFonts w:ascii="Times New Roman"/>
                <w:b w:val="false"/>
                <w:i w:val="false"/>
                <w:color w:val="000000"/>
                <w:sz w:val="20"/>
              </w:rPr>
              <w:t>б) осуждения военными трибуналами действующей армии во время второй мировой войны (гражданских лиц и военнослужащих);</w:t>
            </w:r>
          </w:p>
          <w:p>
            <w:pPr>
              <w:spacing w:after="20"/>
              <w:ind w:left="20"/>
              <w:jc w:val="both"/>
            </w:pPr>
            <w:r>
              <w:rPr>
                <w:rFonts w:ascii="Times New Roman"/>
                <w:b w:val="false"/>
                <w:i w:val="false"/>
                <w:color w:val="000000"/>
                <w:sz w:val="20"/>
              </w:rPr>
              <w:t>
</w:t>
            </w:r>
            <w:r>
              <w:rPr>
                <w:rFonts w:ascii="Times New Roman"/>
                <w:b w:val="false"/>
                <w:i w:val="false"/>
                <w:color w:val="000000"/>
                <w:sz w:val="20"/>
              </w:rPr>
              <w:t>в) применения репрессий после призыва для прохождения воинской службы за пределы Казахстана;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г) применения репрессий по решениям центральных союзных органов: Верховного Суда Союза Советских Социалистических Республик и его судебных коллегий, коллегии Объединенного государственного политического управления Союза Советских Социалистических Республик, особого совещания при Народном комиссариате внутренних дел-Министерстве государственной безопасности-Министерстве внутренних дел Союза Советских Социалистических Республик, Комиссии Прокуратуры Союза Советских Социалистических Республик и Народного комиссариата внутренних дел Союза Советских Социалистических Республик по следственным делам и других органов;</w:t>
            </w:r>
          </w:p>
          <w:p>
            <w:pPr>
              <w:spacing w:after="20"/>
              <w:ind w:left="20"/>
              <w:jc w:val="both"/>
            </w:pPr>
            <w:r>
              <w:rPr>
                <w:rFonts w:ascii="Times New Roman"/>
                <w:b w:val="false"/>
                <w:i w:val="false"/>
                <w:color w:val="000000"/>
                <w:sz w:val="20"/>
              </w:rPr>
              <w:t>
д) применения репрессий за участие в событиях 17-18 декабря 1986 года в Казахстане, за исключением лиц, осужденных за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4"/>
          <w:p>
            <w:pPr>
              <w:spacing w:after="20"/>
              <w:ind w:left="20"/>
              <w:jc w:val="both"/>
            </w:pPr>
            <w:r>
              <w:rPr>
                <w:rFonts w:ascii="Times New Roman"/>
                <w:b w:val="false"/>
                <w:i w:val="false"/>
                <w:color w:val="000000"/>
                <w:sz w:val="20"/>
              </w:rPr>
              <w:t>
1 (один) раз в год</w:t>
            </w:r>
          </w:p>
          <w:bookmarkEnd w:id="34"/>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подвергшиеся насильственному противоправному переселению в Казахстан и из Казахстана на основании актов высших органов государственной власти Союза Советских Социалистических Республик</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5"/>
          <w:p>
            <w:pPr>
              <w:spacing w:after="20"/>
              <w:ind w:left="20"/>
              <w:jc w:val="both"/>
            </w:pPr>
            <w:r>
              <w:rPr>
                <w:rFonts w:ascii="Times New Roman"/>
                <w:b w:val="false"/>
                <w:i w:val="false"/>
                <w:color w:val="000000"/>
                <w:sz w:val="20"/>
              </w:rPr>
              <w:t>
1 (один) раз в год</w:t>
            </w:r>
          </w:p>
          <w:bookmarkEnd w:id="35"/>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жертв политических репрессий, находившиеся вместе с родителями или заменявшими их лицами в местах лишения свободы, в ссылке, высылке или на специальном поселении, а также дети жертв политических репрессий, не достигшие восемнадцатилетнего возраста на момент репрессии и в результате ее применения оставшиеся без попечения родителей или одного из них</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6"/>
          <w:p>
            <w:pPr>
              <w:spacing w:after="20"/>
              <w:ind w:left="20"/>
              <w:jc w:val="both"/>
            </w:pPr>
            <w:r>
              <w:rPr>
                <w:rFonts w:ascii="Times New Roman"/>
                <w:b w:val="false"/>
                <w:i w:val="false"/>
                <w:color w:val="000000"/>
                <w:sz w:val="20"/>
              </w:rPr>
              <w:t>
1 (один) раз в год</w:t>
            </w:r>
          </w:p>
          <w:bookmarkEnd w:id="36"/>
          <w:p>
            <w:pPr>
              <w:spacing w:after="20"/>
              <w:ind w:left="20"/>
              <w:jc w:val="both"/>
            </w:pPr>
            <w:r>
              <w:rPr>
                <w:rFonts w:ascii="Times New Roman"/>
                <w:b w:val="false"/>
                <w:i w:val="false"/>
                <w:color w:val="000000"/>
                <w:sz w:val="20"/>
              </w:rPr>
              <w:t>
7 (семь)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Конституции Республики Казахстан - 30 августа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которым назначены пенсии за особые заслуги перед Республикой Казахстан, пенсионеры, имеющие статус персонального пенсионера областного значения, почетные граждане области, города (района)</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7"/>
          <w:p>
            <w:pPr>
              <w:spacing w:after="20"/>
              <w:ind w:left="20"/>
              <w:jc w:val="both"/>
            </w:pPr>
            <w:r>
              <w:rPr>
                <w:rFonts w:ascii="Times New Roman"/>
                <w:b w:val="false"/>
                <w:i w:val="false"/>
                <w:color w:val="000000"/>
                <w:sz w:val="20"/>
              </w:rPr>
              <w:t>
1 (один) раз в год</w:t>
            </w:r>
          </w:p>
          <w:bookmarkEnd w:id="37"/>
          <w:p>
            <w:pPr>
              <w:spacing w:after="20"/>
              <w:ind w:left="20"/>
              <w:jc w:val="both"/>
            </w:pPr>
            <w:r>
              <w:rPr>
                <w:rFonts w:ascii="Times New Roman"/>
                <w:b w:val="false"/>
                <w:i w:val="false"/>
                <w:color w:val="000000"/>
                <w:sz w:val="20"/>
              </w:rPr>
              <w:t>
10 (десять) месячных расчетных показателей</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