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1c7" w14:textId="7172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Возвышенского сельского округа района Магжана Жумабаева Северо-Казахстанской области от 6 апреля 2020 года № 5. Зарегистрировано Департаментом юстиции Северо-Казахстанской области 8 апреля 2020 года № 6167. Утратило силу решением акима Возвышенского сельского округа района Магжана Жумабаева Северо-Казахстанской области от 11 января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Возвышенского сельского округа района Магжана Жумабаева Северо-Казахстанской области от 11.01.2021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26 февраля 2020 года № 41, аким Возвышенского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бруцеллез, среди крупного рогатого скота на территории крестьянского хозяйства "Возвышенское", расположенного по адресу Северо-Казахстанская область район Магжана Жумабаева село Возвышенка.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