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fe0d" w14:textId="a78f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Магжана Жумабаева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декабря 2020 года № 45-1. Зарегистрировано Департаментом юстиции Северо-Казахстанской области 8 января 2021 года № 6900.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Магжана Жумабаева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7 747 342,0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900 807,1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7 482,7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12 907,0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6 826 145,2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7 884 217,1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58 898,0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70 095,0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11 196,5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-195 773,6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195 773,6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70 095,0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11 196,5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136 875,1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района Магжана Жумабаева Северо-Казахстанской области от 13.08.2021 </w:t>
      </w:r>
      <w:r>
        <w:rPr>
          <w:rFonts w:ascii="Times New Roman"/>
          <w:b w:val="false"/>
          <w:i w:val="false"/>
          <w:color w:val="00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10.11.2021 </w:t>
      </w:r>
      <w:r>
        <w:rPr>
          <w:rFonts w:ascii="Times New Roman"/>
          <w:b w:val="false"/>
          <w:i w:val="false"/>
          <w:color w:val="00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районного бюджета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налог по нормативам распределения доходов, установленным областным маслихатом;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единый земельный налог;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средства, за исключением налога на транспортные средства: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акцизы на бензин (за исключением авиационного) и дизельное топливо;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лицензионный сбор за право занятия отдельными видами деятельности;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плата за пользование лицензиями на занятие отдельными видами деятельности;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сбор за государственную регистрацию транспортных средств, а также их перерегистрацию;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пошлина, кроме консульского сбора и государственных пошлин, зачисляемых в республиканский бюджет.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2021 год формируются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от коммунальной собственности: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земельных участков сельскохозяйственного назначения;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районный бюджет являются трансферты из областного бюджета и бюджетов города районного значения, сел, сельских округов.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маслихата района Магжана Жумабаева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поступления в районный бюджет зачисляются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района на 2021 год предусмотрен объем субвенции, передаваемой из областного бюджета в бюджет района в сумме 4 024 183,0 тысяч тенге.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района на 2021 год предусмотрен объем субвенции, передаваемой из районного бюджета в бюджет сельских округов и города Булаево в сумме 320 265,0 тысяч тенге.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2021 год поступление целевых текущих трансфертов из республиканского бюджета, в том числе: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инвалидов в Республике Казахстан;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рынка труда (частичное субсидирование заработной платы, предоставление субсидий на переезд, молодежная практика, на аренду (найм) жилья и возмещение коммунальных затрат, субсидии работодателя, общественная работа, гранты переселенцам на реализацию новых бизнес идей);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2017-2021 годы "Еңбек",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 – 2021 годы "Еңбек".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 в районном бюджете на 2021 год поступление целевых трансфертов из Национального фонда Республики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площадки водопроводных сооружений и разводящих сетей в селах Октябрьское, Надежка, Полтавка;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капитальный ремонт Дома культуры отделения № 1 села Таманское;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средний ремонт автодороги KTGY-11 "Булаево-Октябрьское-Конюхово-Куломзино" (0-40);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средний ремонт внутрипоселковых дорог с освещением в селах Возвышенка, Советское, Полудино;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реконструкцию дорог по улицам Чкалова, Мусаева города Булаево.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района Магжана Жумабаева Северо-Казахстанской области от 13.08.2021 </w:t>
      </w:r>
      <w:r>
        <w:rPr>
          <w:rFonts w:ascii="Times New Roman"/>
          <w:b w:val="false"/>
          <w:i w:val="false"/>
          <w:color w:val="00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2021 год поступление трансфертов из областного бюджета, в том числе: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капитальный ремонт дома культуры в селе Советское;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средний ремонт внутрипоселковых автомобильных дорог в городе Булаево;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внутрипоселковых дорог села Надежка;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реконструкцию внутрипоселковой разводящей сети в селе Советское;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текущий ремонт водоразводящих сетей сел Куломзино и Еремеевка;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текущий ремонт сетей электроснабжения в городе Булаево;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текущий ремонт уличного освещения в селах Сарытомар, Жастар, Каракога, Бәйтерек, Новотроицкое, Возвышенка, Чистовское, Бастомар, Писаревка, Веселовка, Лебяжье, Успенка, Сулышок, Таманское, Майбалык, Надежка, Дюсеке, Еремеевка, Карагандинское, Гаврино, Полтавка, Молодогвардейское, Придорожное, Золотая Нива и в городе Булаево;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устройство многофункциональной площадки в селе Надежка;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устройство детской игровой площадки в селах Каракога и Сарытомар;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устройство сквера в селе Каракога;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устройство детской игровой площадки и футбольного поля в селе Лебяжье;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обустройство детской площадки с уличными тренажерами в селе Караганды;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обустройство спортивной площадки в селе Достық;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установку мини-футбольного поля в городе Булаево;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установку детских площадок в городе Булаево;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приобретение мусорных баков для города Булаево;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текущий ремонт памятника Великой Отечественной войне в селе Надежка.</w:t>
      </w:r>
    </w:p>
    <w:bookmarkEnd w:id="71"/>
    <w:bookmarkStart w:name="z1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строительство крытого ледового катка в городе Булаево;</w:t>
      </w:r>
    </w:p>
    <w:bookmarkEnd w:id="72"/>
    <w:bookmarkStart w:name="z1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подключение сельских библиотек к сети интернет, на телефонизацию, на приобретение компьютеров для интернета;</w:t>
      </w:r>
    </w:p>
    <w:bookmarkEnd w:id="73"/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строительство площадки водопроводных сооружений и разводящих сетей в селе Полтавка;</w:t>
      </w:r>
    </w:p>
    <w:bookmarkEnd w:id="74"/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строительство разводящих сетей и площадки водопроводных сооружений в селе Надежка;</w:t>
      </w:r>
    </w:p>
    <w:bookmarkEnd w:id="75"/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текущий ремонт уличного освещения в селе Октябрьское;</w:t>
      </w:r>
    </w:p>
    <w:bookmarkEnd w:id="76"/>
    <w:bookmarkStart w:name="z1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реконструкцию магистрального отвода и разводящих сетей села Александровка;</w:t>
      </w:r>
    </w:p>
    <w:bookmarkEnd w:id="77"/>
    <w:bookmarkStart w:name="z1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строительство разводящих сетей и площадки водопроводных сооружений в селе Октябрьское;</w:t>
      </w:r>
    </w:p>
    <w:bookmarkEnd w:id="78"/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капитальный ремонт Дома культуры отделения № 1 села Таманское;</w:t>
      </w:r>
    </w:p>
    <w:bookmarkEnd w:id="79"/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средний ремонт внутрипоселковых дорог с освещением в селах Возвышенка, Советское, Полудино.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 строительство разводящих сетей и площадки водопроводных сооружений в селе Караганды;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 средний ремонт внутрипоселковых дорог в селе Надежка;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 текущий ремонт внутрипоселковых дорог в селе Образец;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средний ремонт улицы Жигалова в селе Каракога;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 капитальный ремонт Дома культуры села Каракога;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Выплата единовременной социальной помощи к праздничному дню "9 мая -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на текущий ремонт водоразводящих сетей села Образец; 34) на обустройство многофункциональной игровой площадки в селе Образец; 35) на реконструкцию дорог по улицам Чкалова, Мусаева города Булаево;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на капитальный ремонт автомобильной дороги районного значения КТGY-14 "Советское-Узынколь-Возвышенка-Карагандинское-Надежка";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на капитальный ремонт автомобильной дороги районного значения КТGY-11 "Булаево-Октябрьское-Конюхово-Куломзино";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на текущий ремонт дороги районного значения КТGY-178 "Таманское-Пулеметовка";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 средний ремонт автодороги районного значения "Подъезд к селу Полудино".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на повышение заработной платы государственных служащих местных исполнительных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изменением, внесенным решением маслихата района Магжана Жумабаева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22.06.2021 </w:t>
      </w:r>
      <w:r>
        <w:rPr>
          <w:rFonts w:ascii="Times New Roman"/>
          <w:b w:val="false"/>
          <w:i w:val="false"/>
          <w:color w:val="00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13.08.2021 </w:t>
      </w:r>
      <w:r>
        <w:rPr>
          <w:rFonts w:ascii="Times New Roman"/>
          <w:b w:val="false"/>
          <w:i w:val="false"/>
          <w:color w:val="00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10.11.2021 </w:t>
      </w:r>
      <w:r>
        <w:rPr>
          <w:rFonts w:ascii="Times New Roman"/>
          <w:b w:val="false"/>
          <w:i w:val="false"/>
          <w:color w:val="00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на 2021 год в сумме 15 000 тысяч тенге.</w:t>
      </w:r>
    </w:p>
    <w:bookmarkEnd w:id="81"/>
    <w:bookmarkStart w:name="z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Обеспечить в 2021 году выплату заработной платы работникам бюджетной сферы в полном объеме. 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Предусмотреть в бюджете района расходы за счет свободных остатков бюджетных средств, сложившихся по состоянию на 1 января 2021 года и возврата неиспользованных (недоиспользованных) в 2020 году целевых трансфертов из республиканского бюджета согласно приложению 4.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12-1 в соответствии с решением маслихата района Магжана Жумабаева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Учесть в бюджете района на 2021 год расходы за счет внутренних займов в рамках программы Дорожной карты занятости на 2020-2021 годы, утвержденной распоряжением Премьер-Министра Республики Казахстан от 27 марта 2020 года № 55-р "Об утверждении Дорожной карты занятости на 2020-2021 годы" согласно приложению 5.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12-2 в соответствии с решением маслихата района Магжана Жумабаева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2021 года.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Магжана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45-1</w:t>
            </w:r>
          </w:p>
        </w:tc>
      </w:tr>
    </w:tbl>
    <w:bookmarkStart w:name="z9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2021 год</w:t>
      </w:r>
    </w:p>
    <w:bookmarkEnd w:id="86"/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13.08.2021 </w:t>
      </w:r>
      <w:r>
        <w:rPr>
          <w:rFonts w:ascii="Times New Roman"/>
          <w:b w:val="false"/>
          <w:i w:val="false"/>
          <w:color w:val="ff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10.11.2021 </w:t>
      </w:r>
      <w:r>
        <w:rPr>
          <w:rFonts w:ascii="Times New Roman"/>
          <w:b w:val="false"/>
          <w:i w:val="false"/>
          <w:color w:val="ff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4854"/>
        <w:gridCol w:w="34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8"/>
        </w:tc>
        <w:tc>
          <w:tcPr>
            <w:tcW w:w="4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7 747 342,0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900 807,1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468 244,1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468 244,1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297 163,0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297 163,0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7 482,7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5 682,7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6 826 145,2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6 824 595,6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6 824 595,6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7 884 217,1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1 709 113,9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303 419,5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24 410,2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24 110,2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279 009,3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174 862,4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93 546,9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1 404 233,6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1 352 706,6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24 412,1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1 105 272,5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9 426,2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632 364,4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52 581,5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52 581,5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52 310,6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518 722,5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518 722,5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216 565,2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5 116,4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38 590,1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152 089,7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59 463,5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61 060,4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61 060,4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50 392,4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292 857,6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184 336,4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82 470,0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82 470,0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101 866,4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37 724,8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37 724,8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34 465,8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70 796,4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70 796,4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70 796,4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501 087,4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58 338,0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58 338,0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58 338,0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43 567,5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29 563,5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13 255,1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12 651,4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142 288,6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142 288,6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14 770,3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126 454,3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256 893,3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256 893,3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25 470,2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9 393,9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110 765,2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35 297,2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35 297,2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ветеринарии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33 408,5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20 763,8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20 763,8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18 772,3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28 658,9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28 658,9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28 658,9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28 658,9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527 662,6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527 662,6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527 662,6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83 214,5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7 506,2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432 628,9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465 676,5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15 639,4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15 639,4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15 639,4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450 037,1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435 588,1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435 588,1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3 642 454,1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3 642 454,1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3 642 454,1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50 645,1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3 271 544,0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320 265,0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- 195 773,6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195 773,6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45-1</w:t>
            </w:r>
          </w:p>
        </w:tc>
      </w:tr>
    </w:tbl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2022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101"/>
        <w:gridCol w:w="3584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4 849 531,0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767 223,0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315 314,0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296 099,0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154 715,0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151 460,0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4 069 788,0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4 069 788,0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4 849 531,0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220 619,0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324 362,0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324 362,0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269 776,0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ветеринарии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3 536 990,0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3 536 990,0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3 200 711,0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-11 197,0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- 11 197,0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45-1</w:t>
            </w:r>
          </w:p>
        </w:tc>
      </w:tr>
    </w:tbl>
    <w:bookmarkStart w:name="z10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2023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101"/>
        <w:gridCol w:w="3582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4 913 468,0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799 962,0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316 276,0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296 099,0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4 100 511,0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4 100 511,0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4 100 511,0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4 913 469,0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236 062,0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346 126,0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346 126,0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298 141,0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ветеринарии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349 191,0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349 191,0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349 191,0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3 577 044,0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3 577 044,0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3 217 226,0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359 818,0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-11 197,0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- 11 197,0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45-1</w:t>
            </w:r>
          </w:p>
        </w:tc>
      </w:tr>
    </w:tbl>
    <w:bookmarkStart w:name="z13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2021 год за счет свободных остатков бюджетных средств, сложившихся по состоянию на 1 января 2021 года и возврата неиспользованных (недоиспользованных) в 2020 году целевых трансфертов из республиканского бюджета</w:t>
      </w:r>
    </w:p>
    <w:bookmarkEnd w:id="91"/>
    <w:bookmarkStart w:name="z13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1669"/>
        <w:gridCol w:w="1669"/>
        <w:gridCol w:w="3871"/>
        <w:gridCol w:w="3862"/>
      </w:tblGrid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63 971,2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60 415,5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60 415,5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7 510,2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7 510,2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49 193,7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49 193,7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45-1</w:t>
            </w:r>
          </w:p>
        </w:tc>
      </w:tr>
    </w:tbl>
    <w:bookmarkStart w:name="z14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2021 год за счет внутренних займов в рамках программы Дорожной карты занятости</w:t>
      </w:r>
    </w:p>
    <w:bookmarkEnd w:id="95"/>
    <w:bookmarkStart w:name="z14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маслихата района Магжана Жумабаева Северо-Казахстанской области от 13.08.2021 </w:t>
      </w:r>
      <w:r>
        <w:rPr>
          <w:rFonts w:ascii="Times New Roman"/>
          <w:b w:val="false"/>
          <w:i w:val="false"/>
          <w:color w:val="ff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3"/>
        <w:gridCol w:w="3330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