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4e7e" w14:textId="9844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35-13 "Об утверждении бюджета сельского округа Ноғайбай би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43-13. Зарегистрировано Департаментом юстиции Северо-Казахстанской области 19 ноября 2020 года № 6687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Ноғайбай би сельского округа района Магжана Жумабаева на 2020-2022 годы" от 6 января 2020 года № 35-13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Ноғайбай би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117 242,5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113 393,5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117 242,5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20 594,1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20 594,1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-20 594,1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20 594,1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20 594,1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Ногайбай би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279"/>
        <w:gridCol w:w="1280"/>
        <w:gridCol w:w="5666"/>
        <w:gridCol w:w="2964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62 679,5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62 679,5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