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467c" w14:textId="5fa4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района Магжана Жумабаева Северо-Казахстанской области от 21 апреля 2020 года № 7 "Об объявлении на территории района Магжана Жумабаева Северо-Казахстанской области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Магжана Жумабаева Северо-Казахстанской области от 20 октября 2020 года № 14. Зарегистрировано Департаментом юстиции Северо-Казахстанской области 22 октября 2020 года № 6599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Магжана Жумабаева Северо-Казахстанской области "Об объявлении на территории района Магжана Жумабаева Северо-Казахстанской области чрезвычайной ситуации природного характера местного масштаба" от 21апреля 2020 года № 7 (опубликовано 27 апреля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6256).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