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3d437" w14:textId="5c3d4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маслихата района Магжана Жумабаева Северо-Казахстанской области от 6 января 2020 года № 35-8 "Об утверждении бюджета Каракогинского сельского округа района Магжана Жумабаева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20 августа 2020 года № 41-7. Зарегистрировано Департаментом юстиции Северо-Казахстанской области 26 августа 2020 года № 6502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106, </w:t>
      </w:r>
      <w:r>
        <w:rPr>
          <w:rFonts w:ascii="Times New Roman"/>
          <w:b w:val="false"/>
          <w:i w:val="false"/>
          <w:color w:val="000000"/>
          <w:sz w:val="28"/>
        </w:rPr>
        <w:t>статьи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маслихат района Магжана Жумабаева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Магжана Жумабаева Северо-Казахстанской области "Об утверждении бюджета Каракогинского сельского округа района Магжана Жумабаева на 2020-2022 годы" от 6 января 2020 года № 35-8 (опубликовано 20 января 2020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5903)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Каракогинского сельского округа района Магжана Жумабаева на 2020-2022 годы согласно приложениям 1, 2 и 3 к настоящему решению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16 171,0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5 373,0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10 798,0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37 658,7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23 800,0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23 800,0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-45 287,7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45 287,7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23 800,0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21 487,7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"3-1. Учесть в бюджете Каракогинского сельского округа на 2020 год поступление текущих трансфертов из областного бюджета, в том числе: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текущий ремонт водоразводящих сетей села Каракога;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приобретение контейнера.";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3-2 следующего содержания: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"3-2. Учесть в бюджете Каракогинского сельского округа на 2020 год расходы за счет внутренних займов в рамках программы Дорожной карты занятости: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обустройство спортивно-игровой площадки села Каракога;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текущий ремонт водоразводящих сетей села Каракога.";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маслихата района Магжана Жумабаева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Г.Сагандыкова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района Магжана Жумабаева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августа 2020 года № 41-7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2020 года № 35-8</w:t>
            </w:r>
          </w:p>
        </w:tc>
      </w:tr>
    </w:tbl>
    <w:bookmarkStart w:name="z47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Каракогинского сельского округа района Магжана Жумабаева на 2020 год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93"/>
        <w:gridCol w:w="1719"/>
        <w:gridCol w:w="1720"/>
        <w:gridCol w:w="3538"/>
        <w:gridCol w:w="3830"/>
      </w:tblGrid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16 171,0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5 373,0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5 373,0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4 939,0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10 798,0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10 798,0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37 658,7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17 224,7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17 224,7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16 574,7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20 434,0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20 434,0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14 404,0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5 400,0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23 800,0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23 800,0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23 800,0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18 100,0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5 700,0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05 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06 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-45 287,7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Финансирование дефицита (использование профицита ) бюджета 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45 287,7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21 487,7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21 487,7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21 487,7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