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9ae" w14:textId="7ec5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35-6 "Об утверждении бюджета города Булаево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41-5. Зарегистрировано Департаментом юстиции Северо-Казахстанской области 26 августа 2020 года № 6499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2020-2022 годы" от 6 января 2020 года № 35-6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Булаево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491 528,0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463 493,0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504 393,3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–25 000,0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-37 865,3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37 865,3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на приобретение контейнера.";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города Булаево на 2020 год расходы за счет внутренних займов в рамках программы Дорожной карты занятости на текущий ремонт уличного освещения города Булаево.";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491 528,0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504 393,3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181 435,1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181 435,1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156 035,1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259 469,0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