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84604" w14:textId="12846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района Магжана Жумабаева Северо-Казахстанской области от 6 января 2020 года № 35-16 "Об утверждении бюджета Узынкольского сельского округа района Магжана Жумабаева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20 августа 2020 года № 41-13. Зарегистрировано Департаментом юстиции Северо-Казахстанской области 26 августа 2020 года № 6493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статьи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Узынкольского сельского округа района Магжана Жумабаева на 2020-2022 годы" от 6 января 2020 года № 35-16 (опубликовано 21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5938)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Узынкольского сельского округа района Магжана Жумабаева на 2020-2022 годы согласно приложениям 1, 2 и 3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34 662,8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2 461,0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32 201,8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34 662,8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6) в следующей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"6) на приобретение оборудования в дом культуры Узынкольского сельского округа.";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Сагандыкова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августа 2020 года № 41-13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35-16</w:t>
            </w:r>
          </w:p>
        </w:tc>
      </w:tr>
    </w:tbl>
    <w:bookmarkStart w:name="z4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Узынкольского сельского округа района Магжана Жумабаева на 2020 год 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2"/>
        <w:gridCol w:w="1316"/>
        <w:gridCol w:w="1316"/>
        <w:gridCol w:w="5826"/>
        <w:gridCol w:w="2700"/>
      </w:tblGrid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34 662,8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2 461,0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2 461,0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2 163,0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32 201,8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32 201,8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34 662,8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12 676,0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12 676,0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12 676,0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5 886,8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5 886,8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5 611,8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12 365,0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12 365,0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12 365,0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05 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06 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