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803" w14:textId="4ae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2019 года № 34-1 "Об утверждении бюджета района Магжана Жумабаева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апреля 2020 года № 38-1. Зарегистрировано Департаментом юстиции Северо-Казахстанской области 13 мая 2020 года № 6295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2020-2022 годы" от 24 декабря 2019 года № 34-1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9 248 841,3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851 141,0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8 386 850,3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9 348 777,4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683 927,4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692 469,4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(- 783 863,5)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783 863,5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692 469,4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8 542,0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99 936,1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14), 15), 16), 17), 18), 19)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на капитальный ремонт автомобильной дороги районного значения КТ-14 "Советское-Узынколь-Возвышенка-Карагандинское-Надежка";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автомобильной дороги районного значения КТ-11 "Булаево-Октябрьское-Конюхово-Куломзино";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реконструкцию внутрипоселковой разводящей сети в селе Советское;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ремонт здания коммунального государственного учреждения "Александровская неполная средняя школа";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дороги "Подъезд к селу Чистое";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внутрипоселковых дорог села Возвышенка;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дорог улиц города Булаево;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ремонт внутрипоселковых дорог села Медвежка;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внутрипоселковых дорог села Надежка.";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40), 41), 42), 43)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"40) на фонд оплаты труда организациям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увеличение заработной платы работников спортивных организаций;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реконструкцию разводящих сетей и площадки водопроводных сооружений в селе Возвышенка;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текущий ремонт дороги районного значения "Таманское-Пулеметовка.";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Учесть в бюджете района на 2020 год расходы за счет внутренних займов в рамках программы Дорожной карты занятости согласно приложению 6.";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Магжана Жумабаева Северо-Казахстанской области от 30 апреля 2020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9 248 841,3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9 348 777,4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1 053 400,1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3 870 399,0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723 369,6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государственой политики на местном уровне в сфере сельского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государственой политики на местном уровне в сфере ветеринарии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Читсое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-783 863,5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30 апреля 2020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внутренних займов в рамках программы Дорожной карты занятости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1"/>
        <w:gridCol w:w="259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