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e682" w14:textId="e2c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апреля 2020 года № 38-2. Зарегистрировано Департаментом юстиции Северо-Казахстанской области 5 мая 2020 года № 6286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Магжана Жумабаева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Магжана Жумабаева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30 апреля 2020 года № 38-2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Магжана Жумабаева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Магжана Жумабаева (далее – специалисты).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района Магжана Жумабаева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списка,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(два) месячного расчетного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