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d41e" w14:textId="e1bd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35-12 "Об утверждении бюджета Молодогвардейского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37-22. Зарегистрировано Департаментом юстиции Северо-Казахстанской области 8 апреля 2020 года № 6163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2020-2022 годы" от 6 января 2020 года № 35-12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Молодогвардейского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17 616,0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14 943,0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17 616,0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на оплату семинара "Государственные закупки Республики Казахстан на 2020 год";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аншлагов и номерков в сельский округ.";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37-22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35-12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2020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