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838c3" w14:textId="40838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6 января 2020 года № 35-1 "Об утверждении бюджета Авангардского сельского округа района Магжана Жумабаева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31 марта 2020 года № 37-11. Зарегистрировано Департаментом юстиции Северо-Казахстанской области 6 апреля 2020 года № 6147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Авангардского сельского округа района Магжана Жумабаева на 2020-2022 годы" от 6 января 2020 года № 35-1 (опубликовано 23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5959)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Авангардского сельского округа района Магжана Жумабаева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16 141,0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2 955,0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13 186,0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16 141,0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Учесть в бюджете Авангардского сельского округа на 2020 год поступления текущих трансфертов из районного бюджета: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на 2020-2025 годы,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декабря 2019 года № 990 "Об утверждении Государственной программы развития регионов на 2020-2025 годы";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оплату семинара "Государственные закупки Республики Казахстан на 2020 год";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приобретение аншлагов и номерков в сельский округ.";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Ж.Хайдарова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 района Магжана Жумабаева Северо-Казахстанской области от 31 марта 2020 года № 37-11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района Магжана Жумабаева Северо-Казахстанской области от 6 января 2020 года № 35-1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Авангардского сельского округа района Магжана Жумабаева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2"/>
        <w:gridCol w:w="1316"/>
        <w:gridCol w:w="1316"/>
        <w:gridCol w:w="5826"/>
        <w:gridCol w:w="2700"/>
      </w:tblGrid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16 141,0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2 955,0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2 955,0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2 562,0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13 186,0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13 186,0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16 141,0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10 091,0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10 091,0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10 091,0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