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894" w14:textId="cee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18 апреля 2018 года № 18-3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марта 2020 года № 37-5. Зарегистрировано Департаментом юстиции Северо-Казахстанской области 27 марта 2020 года № 6121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ставках земельного налога" от 18 апреля 2018 года № 18-3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– Кодекс), маслихат района Магжана Жумабаева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