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2b34" w14:textId="b322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2013 года № 21-24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Конюховского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36-10. Зарегистрировано Департаментом юстиции Северо-Казахстанской области 26 февраля 2020 года № 6037.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173 и решением Северо-Казахстанского областного маслихата от 21 июня 2019 года № 34/7 "О некоторых вопросах административно-территориального устройства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Конюховского сельского округа района Магжана Жумабаева Северо-Казахстанской области" от 23 декабря 2013 года № 21-24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21-24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Конюховского сельского округа района Магжана Жумабаева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Конюховского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Конюхово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Камышлово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Куломзино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