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b260" w14:textId="930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36-3. Зарегистрировано Департаментом юстиции Северо-Казахстанской области 24 февраля 2020 года № 6023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Магжана Жумабаева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Александровского сельского округа района Магжана Жумабаева Северо-Казахстанской области" от 23 декабря 2013 года № 21-18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Золотонивского сельского округа района Магжана Жумабаева Северо-Казахстанской области" от 23 декабря 2013 года № 21-21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2522).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Карагандинского сельского округа района Магжана Жумабаева Северо-Казахстанской области" от 23 декабря 2013 года № 21-22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2538).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Писаревского сельского округа района Магжана Жумабаева Северо-Казахстанской области" от 23 декабря 2013 года № 21-30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