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0405" w14:textId="fa80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Конюховского сельского округа района Магжана Жумабаева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6 января 2020 года № 35-9. Зарегистрировано Департаментом юстиции Северо-Казахстанской области 14 января 2020 года № 5948.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Конюховского сельского округа района Магжана Жумабаева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29 646,5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1 048,4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28 598,1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29 646,5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0,0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20.08.2020 </w:t>
      </w:r>
      <w:r>
        <w:rPr>
          <w:rFonts w:ascii="Times New Roman"/>
          <w:b w:val="false"/>
          <w:i w:val="false"/>
          <w:color w:val="000000"/>
          <w:sz w:val="28"/>
        </w:rPr>
        <w:t>№ 41-8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Магжана Жумабаева Северо-Казахстанской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43-9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Конюховского сельского округа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Конюховского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Конюховского сельского округа;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Конюховского сельского округа;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Конюховского сельского округа.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сельского округа на 2020 год предусмотрен объем субвенции, передаваемой из районного бюджета в бюджет округа в сумме 14 922 тысяч тенге.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Конюховского сельского округа на 2020 год поступление текущих трансфертов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приобретение хозяйственной постройки;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контейнера.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района Магжана Жумабаева Северо-Казахстанской области от 20.08.2020 </w:t>
      </w:r>
      <w:r>
        <w:rPr>
          <w:rFonts w:ascii="Times New Roman"/>
          <w:b w:val="false"/>
          <w:i w:val="false"/>
          <w:color w:val="000000"/>
          <w:sz w:val="28"/>
        </w:rPr>
        <w:t>№ 41-8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Конюховского сельского округа на 2020 год поступление текущих трансфертов из районного бюджета, в том числе: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на 2020-2025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2019 года № 990 "Об утверждении Государственной программы развития регионов на 2020-2025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оплату семинара "Государственные закупки Республики Казахстан на 2020 год";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аншлагов и номерков в сельский округ;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обеспечение функционирования автомобильных дорог сельского округа.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района Магжана Жумабаева Северо-Казахстанской области от 31.03.2020 </w:t>
      </w:r>
      <w:r>
        <w:rPr>
          <w:rFonts w:ascii="Times New Roman"/>
          <w:b w:val="false"/>
          <w:i w:val="false"/>
          <w:color w:val="000000"/>
          <w:sz w:val="28"/>
        </w:rPr>
        <w:t>№ 37-19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Обеспечить в 2020 году выплату заработной платы работникам бюджетной сферы в полном объеме.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Магжана Жумабаева Северо-Казахстанской области от 6 января 2020 года № 35-9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Конюховского сельского округа района Магжана Жумабаева на 2020 год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 41-8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Магжана Жумабаева Северо-Казахстанской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43-9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316"/>
        <w:gridCol w:w="1316"/>
        <w:gridCol w:w="5826"/>
        <w:gridCol w:w="2700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29 646,5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28 598,1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28 598,1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29 646,5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22 869,5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22 869,5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Магжана Жумабаева Северо-Казахстанской области от 6 января 2020 года № 35-9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Конюховского сельского округа района Магжана Жумабаева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15 668,0</w:t>
            </w:r>
          </w:p>
        </w:tc>
      </w:tr>
    </w:tbl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14 919,0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14 919,0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14 919,0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района Магжана Жумабаева Северо-Казахстанской области от 6 января 2020 года № 35-9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Конюховского сельского округа района Магжана Жумабаева на 2022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16 452,0</w:t>
            </w:r>
          </w:p>
        </w:tc>
      </w:tr>
    </w:tbl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