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d846" w14:textId="714d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Лебяжинского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35-10. Зарегистрировано Департаментом юстиции Северо-Казахстанской области 14 января 2020 года № 5947.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20 801,6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19 306,6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20 801,6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Лебяжинского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Лебяжинского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Лебяжинского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Лебяжинского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Лебяжинского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10 862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Лебяжинского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Лебяжинского сельского округа на 2020 год поступление текущих трансфертов из районного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ремонт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обустройство детской игровой площадки села Лебяжье.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35-10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2020 год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2019 года № 35-10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35-10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