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081f" w14:textId="25c0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Ноғайбай би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35-13. Зарегистрировано Департаментом юстиции Северо-Казахстанской области 14 января 2020 года № 5939.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Ноғайбай би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117 242,5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113 393,5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20 594,1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20 594,1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-20 594,1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20 594,1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20 594,1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Ноғайбай би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Ноғайбай би;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Ноғайбай би;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Ноғайбай би;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Ноғайбай би.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32 888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Ноғайбай би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Ноғайбай би на 2020 год поступление текущих трансфертов из областного бюджета: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функционирования автомобильных дорог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текущий ремонт освещения улиц села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освещения улиц села Ноғайбай;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сквера села Надежка.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Ноғайбай би на 2020 год расходы за счет внутренних займов в рамках программы Дорожной карты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сквера в селе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освещения села Надежка.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Ноғайбай би на 2020 год поступление текущих трансфертов из районного бюджета,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установку спортивных тренажеров в селе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освещения улиц села Бинаш;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водоразводящих сетей села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фасада здания дома культуры сельского округа Ноғайбай би.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Обеспечить в 2020 году выплату заработной платы работникам бюджетной сферы в полном объеме.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279"/>
        <w:gridCol w:w="1280"/>
        <w:gridCol w:w="5666"/>
        <w:gridCol w:w="2964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35-13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34 532,0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35-13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