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b087" w14:textId="0d3b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Магжан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35-11. Зарегистрировано Департаментом юстиции Северо-Казахстанской области 13 января 2020 года № 5929.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Магжан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29 281,0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28 142,0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29 281,0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Магжан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Магжан;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 Магжан;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Магжан;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Магжан.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20 579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Магжан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 в бюджете сельского округа Магжан на 2020 год поступление текущих трансфертов из областного бюджета на текущий ремонт водоразводящих сетей села Сарытомар.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Магжан на 2020 год поступление текущих трансфертов из районного бюджета,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до 2025 года".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аншлагов и номерков в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котлов отопления Дома культуры в селе Сарытомар.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16.11.2020 </w:t>
      </w:r>
      <w:r>
        <w:rPr>
          <w:rFonts w:ascii="Times New Roman"/>
          <w:b w:val="false"/>
          <w:i w:val="false"/>
          <w:color w:val="000000"/>
          <w:sz w:val="28"/>
        </w:rPr>
        <w:t>№ 43-11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т 6 января 2020 года № 35-11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2020 год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37-21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бласти от 6 января 2020 года № 35-11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бласти от 6 января 2020 года № 35-11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22 688,0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