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7b91" w14:textId="c517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Тамановского сельского округа района Магжана Жумабаева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6 января 2020 года № 35-15. Зарегистрировано Департаментом юстиции Северо-Казахстанской области 10 января 2020 года № 5907.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Тамановского сельского округа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15 591,0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12 550,0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15 591,0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43-15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Тамановского сельского округа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Тамановского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Тамановского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Тамановского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Тамановского сельского округа.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2020 год предусмотрен объем субвенции, передаваемой из районного бюджета в бюджет округа в сумме 10 256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Тамановского сельского округа на 2020 год поступление текущих трансфертов из районного бюджета,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населенных пунктов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благоустройство и озеленение населенных пунктов сельского округа;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до 2025 года".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оплату семинара "Государственные закупки Республики Казакстан на 2020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приобретение аншлагов и номерков в сельский округ.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000000"/>
          <w:sz w:val="28"/>
        </w:rPr>
        <w:t>№ 37-25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Обеспечить в 2020 году выплату заработной платы работникам бюджетной сферы в полном объеме.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6 января 2020 года № 35-15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2020 год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37-25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43-15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 Жумабаева Северо-Казахстанской области от 6 января 2020 года № 35-15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10 769,0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12 832,0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6 января 2020 года № 35-15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Тамановского сельского округа района Магжана Жумабаева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11 307,0</w:t>
            </w:r>
          </w:p>
        </w:tc>
      </w:tr>
    </w:tbl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